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98d" w14:textId="bb67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17 января 2004 года N 1284"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2006 года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17 января 2004 года N 1284".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17 января 2004 года N 1284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"коэффициентов, применяемых к базовому должностному окладу, с учетом поправочного коэффициента для исчисления должностных окладов, а также коэффициентов, применяемых к должностному окладу для исчисления должностных дифференцированных окладов, устанавливаемых работникам Агентства Республики Казахстан по регулированию деятельности регионального финансового центра города Алматы в зависимости от занимаемых должностей;";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 после цифры "4" дополнить цифрами ", 4-1";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6) после слов "послов и работников" дополнить словами "Агентства Республики Казахстан по регулированию деятельности регионального финансового центра города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фонд оплаты труда работников Агентства Республики Казахстан по регулированию деятельности регионального финансового центра города Алматы определяется исходя из: должностных дифференцированных окладов; пособий для оздоровления в размере двух должностных дифференцированных окладов в год; двух должностных дифференцированных окладов в год для премирования административных государственных служащих центрального аппарата;";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должностные дифференцированные оклады работников Агентства Республики Казахстан по регулированию деятельности регионального финансового центра города Алматы определяются путем умножения соответствующих коэффициентов, утвержденных для исчисления их должностных окладов и пособий для оздоровления, в зависимости от занимаемых должностей для политических государственных служащих и в зависимости от отнесения занимаемых должностей к группам категорий должностей для административных государственных служащих и стажа государственной службы, на размер базового должностного оклада с учетом поправочного коэффициента и соответствующих коэффициентов, утвержденных для исчисления их должностных дифференцированных окладов";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4-1 согласно приложению к настоящему Указу.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"__" 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4-1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Указу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17 января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N 1284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Коэффициенты для исчисления должностных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дифференцированных окладов, устанавливаемых работникам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Агентства Республики Казахстан по регулированию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регионального финансового центра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4313"/>
      </w:tblGrid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должностей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1-3,5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С-6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1-2,5
</w:t>
            </w:r>
          </w:p>
        </w:tc>
      </w:tr>
      <w:tr>
        <w:trPr>
          <w:trHeight w:val="9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С-9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