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ae96" w14:textId="35e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Бузубаеве Т.И."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04 сентября 2006 года N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Бузубаеве Т.И.".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Бузубаеве Т.И.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Представить Бузубаева Токтасына Искаковича к назначению на должность заместителя Генерального секретаря Организации Договора о коллективной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Секретариат Организации Договора о коллективной безопасности о принятом решении.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    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