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2646" w14:textId="ccc2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(г. Астана, 16 ноября 2001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2006 года N 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(г. Астана, 16 ноября 2001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национальной безопасности Республики Казахстан Шабдарбаева Амангельды Смагуловича подписать от имени Правительства Республики Казахстан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(г. Астана, 16 ноября 2001 года),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Узбекистан о пунктах пропуска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казахстанско-узбекскую государственную границу </w:t>
      </w:r>
      <w:r>
        <w:br/>
      </w:r>
      <w:r>
        <w:rPr>
          <w:rFonts w:ascii="Times New Roman"/>
          <w:b/>
          <w:i w:val="false"/>
          <w:color w:val="000000"/>
        </w:rPr>
        <w:t xml:space="preserve">
(г. Астана, 16 ноября 2001 года)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Узбекистан,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согласования международных, двусторонних пунктов пропуска и режима их работы, способствующих развитию сообщения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(г. Астана, 16 ноября 2001 года)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пересечения казахстанско-узбекской государственной границы лицами и транспортными средствами, перемещения грузов, товаров и животных Стороны согласовали перечень международных и двусторонних пунктов пропуска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работы пунктов пропуска в весенне-летний и осенне-зимний периоды будет определяться по линии пограничных представителей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Протоколе Сторонами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двусторонний (межгосударственный) пункт пропуска – для пересечения границы только гражданами и транспортными средствами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(многосторонний) пункт пропуска – для пересечения государственной границы физическими лицами, независимо от их гражданства (подданства), и транспортными средствами, зарегистрированными на территориях государств сторон и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постановлением Правительства РК от 05.09.2012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действует до прекращения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"___" сентября 2006 года в двух экземплярах, каждый на казахском, узбекском и русском языках, при 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Республики Узбекистан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Протоколу к Cоглашению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Узбекистан о пунктах пропуска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казахстанско-узбекскую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государственную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(г. Астана, 16 ноября 2001 года)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пунктов пропуска через казахстанско-узбекскую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Правительства РК от 05.09.2012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093"/>
        <w:gridCol w:w="2433"/>
        <w:gridCol w:w="2073"/>
        <w:gridCol w:w="1753"/>
        <w:gridCol w:w="1893"/>
        <w:gridCol w:w="18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Узбекистан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Статус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пропуска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Режим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дислокации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  дисло-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кации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Железнодорожные пункты пропуска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калпакстан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(многосторон-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Сары-Агаш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(многосторон-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(много-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Автомобильные пункты пропуска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Тажен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Гишт-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Куприк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Б.Коныс-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Яллама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Капланбек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Зангиота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Гулистан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1154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1154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05.09.2012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