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e5b4" w14:textId="030e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мая 2006 года N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2006 года N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мая 2006 года N 485 "Об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образованием, с послевузовским профессиональным образованием в высших учебных заведениях и научных организациях на 2006/2007 учебный год" (САПП Республики Казахстан, 2006 г., N 20, ст. 198)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Государственном образовательном заказе на подготовку специалистов со средним профессиональным образованием в организациях образования, получающих средства из республиканского бюджета, на 2006/2007 учебный год,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"Через бюджетное финансирование содержания организаций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"2 ступень учреждений искусств":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коде 0606002 цифры "10"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коде 0607002 цифры "10"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коде 0640002 цифры "10" заменить цифрами "20";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Государственном образовательном заказе на подготовку специалистов с высшим профессиональным образованием на 2006/2007 учебный год,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обучение студен-        200             158,1    316,3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 в Казахстанско-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Британском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ческом университете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обучение студентов      91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студентов из    34               х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числа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обучение слушателей     1825             40,9    132,58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отделений вузов,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"1825" заменить цифрами "1700".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