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cd59" w14:textId="3ccc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2006 года N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