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1a84" w14:textId="5941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2006 года N 847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официальной гуманитарной помощи Кыргызской Республике для ликвидации последствий стихийных бедствий, произошедших в период с 26 по 29 января 2006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2006 год, средства в сумме, эквивалентной 50000 (пятьдесят тысяч) долларам США, для оказания официальной гуманитарной помощи Республике Кыргызстан.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"БИК (МФО) 103002, Первомайский филиал АКБ Кыргызстан г. Бишкек, ОКПО 22710535, ИНН 00103200110150, Регистр. N СФКР 01-00326-09", получатель: "МЧС Кыргызской Республики, Первомайский РОК-2, Р/с 1030220801200161/202201220".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