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007" w14:textId="6104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17 января 2004 года N 1284"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17 января 2004 года N 1284".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17 января 2004 года N 1284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N 19, ст. 234; N 33, ст. 439; 2005 г., N 27, ст. 329; N 30, ст. 380; 2006 г., N 23, ст. 229)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дополнить цифрами ", 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32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N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17 января 2004 года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Специальные коэффициенты для исчисления должностных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окладов (ставок) работников специализированного отдела,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осуществляющего проверки налоговых поступлений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от крупнейших налогоплательщиков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8"/>
        <w:gridCol w:w="4882"/>
      </w:tblGrid>
      <w:tr>
        <w:trPr>
          <w:trHeight w:val="9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
</w:t>
            </w:r>
          </w:p>
        </w:tc>
      </w:tr>
      <w:tr>
        <w:trPr>
          <w:trHeight w:val="9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