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d012" w14:textId="59ed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января 2000 года N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2006 года N 854. 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июня 2006 года "О региональном финансовом центре города Алматы"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 (САПП Республики Казахстан, 2000 г., N 4, ст. 55)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въезда и пребывания иностранных граждан в Республике Казахстан, а также их выезда из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2-1) цифры "2-1)" заменить цифрой "3)";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ходатайство уполномоченного органа по регулированию деятельности регионального финансового центра о выдаче виз иностранцам и лицам без гражданства, прибывающим на территорию Республики Казахстан для осуществления деятельности в региональном финансовом центре.".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