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41c53" w14:textId="7541c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сентября 2006 года N 857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22 ноября 2005 года "О республиканском бюджете на 2006 год",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декабря 2004 года N 1405 "Об утверждении Правил использования резервов Правительства Республики Казахстан и местных исполнительных органов"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Управлению делами Президента Республики Казахстан из резерва Правительства Республики Казахстан, предусмотренного в республиканском бюджете на 2006 год на неотложные затраты, 591400000 (пятьсот девяносто один миллион четыреста тысяч) тенге на строительство объектов резиденции Президента Республики Казахстан "Шағала" в городе Астане.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осуществить контроль за целевым использованием выделенных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