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c070b" w14:textId="efc07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 мая 2006 года N 347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сентября 2006 года N 865. Утратило силу постановлением Правительства Республики Казахстан от 12 ноября 2008 года N 1048.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Утратило силу постановлением Правительства РК от 12.11.2008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1048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 мая 2006 года N 347 "О составе Совета директоров акционерного общества "Фонд устойчивого развития "Қазына"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к указанному постановлению дополнить строкой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"Ахметов              - председатель 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Серик Ныгметулы        объединения юридических лиц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"Общенациональный союз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предпринимателей и работодателей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Казахстана "Атамекен",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независимый директор".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