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fb50" w14:textId="55ef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качеством медицинских услуг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2006 года N 874. Утратило силу постановлением Правительства Республики Казахстан от 30 декабря 2009 года N 2296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2296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контроля за качеством медицинских услуг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2006 года N 874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осуществления контроля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медицинских услуг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контроля за качеством медицинских услуг в Республике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 и определяют порядок организации и осуществления государственным органом по контролю в сфере оказания медицинских услуг в Республике Казахстан (далее - государственный орган) контроля за качеством медицинских услуг, оказываемых в Республике Казахстан.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применяются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здравоохранения - организации здравоохранения и физические лица, занимающиеся частной медицинской практикой;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качеством медицинских услуг (далее - государственный контроль) - проверка, проводимая государственным органом по контролю в сфере оказания медицинских услуг, субъектов здравоохранения независимо от ведомственной принадлежности и форм собственности по исполнению ими нормативных правовых и правовых актов в области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услуги - действия медицинских работников, имеющих профилактическую, диагностическую, лечебную или реабилитационную направленность по отношению к конкретному человеку;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услуг -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осуществления государственного контроля является защита прав граждан на охрану здоровья в Республике Казахстан, обеспечение качества, безопасности и доступности, предоставляемых субъектами здравоохранения медицинских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Предметом государственного контроля является деятельность субъектов здравоохранения по оказанию медицинских услуг,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 качество медицинских услуг, обоснованность размеров финансирования медицинских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рациональность за назначением лекарственных средств больным, находящимся на стационарном лечении в организациях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проведения экспертизы временной нетрудоспособности, военно-врачебной, судебно-медицинской, судебно-психиатрической и судебно-наркологической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квалификации медицинских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укомплектованность медицинским оборудованием с учетом оказываемых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квалификационных требований и правил лицензирования в сфере медицинской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применения средств и новых методов профилактики, диагностики, лечения и медицинской реабилитации, за исключением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рекламируемых медицинских услуг объему и качеству оказываемых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причин оказания некачественных медицинских услуг, принятие мер по их устранению и совершенствованию оказания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контроль за деятельностью субъектов здравоохранения осуществляется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плановых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внеплановых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встречных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рейдовых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совместных проверок.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зависимости от вида проверки основанием дня ее проведения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проведения проверок (далее - план) государственного органа, ежегодно утверждаемый руководителем государственного органа, либо лицом, исполняющим его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заявления физических и (или)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и обращения государственных органов, правоохранительных органов, общественных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сообщения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информация, полученная из отчетов медицинских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необходимости государственный орган запрашивает соответствующую информацию и материалы у субъектов здравоохранения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требований к разглашению сведений, составляющих коммерческую и иную охраняемую законом тайну.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необходимости государственный орган назначает и проводит,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экспертизу качества медицинских услуг, в том числе с привлечением независимых экспертов.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принятия участия в проведении проверок субъекта здравоохранения государственный орган привлекает специалистов заинтересованных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Проверка и экспертиза качества медицинских услуг проводятся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проведения государственного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Проверки субъектов здравоохранения проводятся по решению государственного органа (далее - акт о назначении проверки).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акте о назначении проверки государственного органа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местонахождение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 и инициалы должностных лиц, осуществляющих проверку (далее - должностные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назначения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проверяемый период в случае, если требуется изучение документов субъектов здравоохранения за определенный временной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Акт о назначении проверки подписывается руководителем государственного органа, либо лицом, исполняющим его обязанности, и заверяется печатью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Акт о назначении проверки, зарегистрированный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учетов, вручается субъекту здравоохранения, в отношении которого назначена проверка.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Началом проведения проверки является момент вручения проверяемому субъекту здравоохранения акта о назначении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проведении проверки субъекта здравоохранении должностные лица государственного органа предъявляют руководителю субъекта здравоохранения либо лицу, исполняющему его обязанности, акт о назначении проверки и служебное удостоверение.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проведения проверки субъекта здравоохранения устанавливается с учетом объема предстоящих работ и поставленных задач, но не должен превышать более 30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допускается продление проверки, не более чем на 30 календарных дней, дополнительным актом государственного органа о продлении проверки, который регистрируется и вручается субъекту здравоохранения в соответствии с пунктом 14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Акт о назначении проверки и дополнительный акт о продлении срока проверки оформляются на одного субъекта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 результатам проведения проверок составляется акт об итогах проверки субъекта здравоохранения по форме, согласно Приложению 1 к настоящим Правилам (далее - акт об итогах проверки) в двух экземплярах, один экземпляр которого, с копиями прилагаемых документов, за исключением копий документов, имеющихся в оригинале у субъекта, вручается руководителю субъекта здравоохранения либо лицу, исполняющему его обязанности, второй экземпляр остается у должностных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 акту о результатах проверки прилагаются при их наличии заключение проведенной экспертизы качества медицинских услуг, а также объяснения лиц, допустивших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нарушения норм законодательства Республики Казахстан о здравоохранении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другие документы или их копии, связанные с результатами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результатами проверки руководитель проверяемого субъекта здравоохранения, либо лицо, исполняющее его обязанности, излагает в письменном виде особое мнение, которое прилагается к акту об итогах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отказа руководителя проверяемого субъекта здравоохранения, либо лица, исполняющего его обязанности, от подписания акта об итогах проверки должностным лицом в акт об итогах проверки вносится соответствующая запись.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 выявленным в ходе проверки нарушениям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Республики Казахстан в области здравоохранения государственным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органом принимаются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 результатам проведенных проверок субъекты здравоохранения представляют в государственный орган информацию о мерах, принятых по устранению выявленных нарушений,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Результаты проверки могут быть обжалованы субъектами здравоохранения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проверки деятельности субъекта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(государственный орган, осуществляющий проверку)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субъекта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(месторасположение, номера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медицинскую деятельность и приложений,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субъекта, регистрационный номер налогоплательщика).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Дата начала и окончания проверки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Проверяемый период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Предмет проверки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Акт о назначении проверки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(номер, дата, Ф.И.О. подписавшего акт о назначении проверки)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зарегистрированного в УКПС и СУ ГП РК по 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от "__ " 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Условия, обеспечивающие качество, эффективность и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73"/>
        <w:gridCol w:w="2813"/>
        <w:gridCol w:w="267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лицензии и приложения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на право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деятельности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Укомплектованность штата субъекта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категорированности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Прохождение курсов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уровня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и немедицинским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площади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санитарным правилам и нормам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ведения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лекарственных 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неотложной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8. Соблюдение нормативных правовых актов, регулирующих медицинскую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653"/>
        <w:gridCol w:w="3473"/>
        <w:gridCol w:w="501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Выявленные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нарушения,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дефекты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диагностического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процесса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выявлено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нарушение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Документы,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выявлены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лицензия,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медицинской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стационарного/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амбу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больного и т.д.) 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9. Выводы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Рекомендации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Должностные лица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подпись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подпись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Дата "__" ________ 20__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