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9ab3" w14:textId="9d19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июля 2003 года № 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2006 года № 881. Утратило силу постановлением Правительства Республики Казахстан от 18 ноября 2011 года №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2006 года "О внесении изменений и дополнений в некоторые законодательные акты Республики Казахстан по вопросам образования"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2003 года N 685 "Об утверждении Правил назначения и аттестации руководителей государственных предприятий" (САПП Республики Казахстан, 2003 г., N 29, ст. 287)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назначения и аттестации руководителей государственных предприятий,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"предприятий" дополнить словами ", за исключением первых руководителей отдельных государственных высших учебных заведений, порядок назначения на должность, освобождения от должности и аттестации которых определяется Президентом Республики Казахстан".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