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cc7b" w14:textId="269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"Фирма "Зеленстрой" НС" поставщиком работ по строительству объектов резиденции Президента Республики Казахстан "Шағала" в городе Астане (далее - объекты), закупка которых имеет важное стратегическое значение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работ по строительству объектов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а также пунктов 3 и 4 статьи 21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