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ad1c" w14:textId="2dca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2006 года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2006 года N 907. Утратило силу постановлением Правительства Республики Казахстан от 29 ноября 2010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2006 года N 145 "Об образовании комиссии по проведению конкурсов на получение права недропользования"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недропользования: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Ногаева                    - директора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Аскаровича           промышленности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Таутеева                   - директора Департамента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Ауесбека Зпашевича           регулирования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"Сейтимбетов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Сахидуллаевич      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слово "отдела" заменить словами "управления экспертизы подзаконных 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Исаева Мусабека Исаевича и Абишеву Алисю Биляловну.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