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605f" w14:textId="2b16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информационной безопасности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2006 года N 914. Утратило силу постановлением Правительства Республики Казахстан от 19 ноября 2008 года N 1071.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19.11.2008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запуском казахстанского спутника связи и вещания "KazSat" и в целях информационной безопасности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Государственным органам, государственным учреждениям, а также государственным предприятиям, юридическим лицам, пятьдесят и более процентов акций (долей) или контрольный пакет акций которых принадлежат государству, и аффилиированным с ними юридическим лицам, проводить в установленном законодательством Республики Казахстан порядке государственный закуп услуг спутниковой связи, имеющих стратегическое значение для обеспечения информационной безопасности, у операторов связи, осуществляющих пропуск телекоммуникационного трафика через казахстанский спутник связи и вещания "KazSat".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не распространяется на организации, указанные в пункте 1 настоящего постановления, деятельность которых не регламентирована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марта 1999 года "О государственных секретах".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