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adcb" w14:textId="9bea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марта 1998 года № 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2006 года № 926. Утратило силу постановлением Правительства Республики Казахстан от 24 апреля 2013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1.8 Плана мероприятий по реализации Программы управления государственными активами на 2006-2008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2006 года N 620,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1998 года N 246 "О мерах по обеспечению информационного обмена и ведения информационной базы данных по государственной собственности" (САПП Республики Казахстан, 1998 г., N 9, ст. 61)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"Положение о Реестре" заменить словами "Правила ведения Реестра";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"Положение" заменить словом "Правила";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 и 3 слово "Положением" заменить словом "Правилами";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"Национальному Банку Республики Казахстан" заменить словами "Агентству Республики Казахстан по регулированию и надзору финансового рынка и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Реестре государственных предприятий и учреждений, юридических лиц с участием государства в уставном капитале,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"Положение о Реестре" заменить словами "Правила ведения Реестра";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и пункте 1 слова "Настоящее Положение" заменить словами "Настоящие 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 после слова "задач" дополнить словами ", в том числе информацию о деятельности акционерных обществ (включая их дочерние, зависимые организации и организации, осуществляющие совместную деятельность для учета доли своего участия и отражения в финансовой отчетности участников, активов, обязательств, дохода и расхода от этой деятельности, независимо от их организационно-правовых форм), акции которых находятся в собственности национального холдинга и национальной управляющей компании";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"организует доступ к Реестру государственному органу, уполномоченному на формирование государственной политики в сфере управления государственными активами в секторах экономики";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6 после слова "администрирование" дополнить словами ", предоставление и поддержание";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"настоящим Положением" заменить словами "настоящими 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"реестродержателю" дополнить словами "местными исполнительными органами,";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"Национальным Банком Республики Казахстан" заменить словами "Агентством Республики Казахстан по регулированию и надзору финансового рынка и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"государственных доходов" заменить словом "финансов";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"26-1. Финансирование работ, связанных с предоставлением и поддержанием доступа местным исполнительным органам к системе ведения Реестра, а также иные работы, выполняемые по заказу местных исполнительных органов с использованием Реестра, осуществляются в соответствии с законодательством Республики Казахстан за счет средств местных бюджетов.";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"НАЦИОНАЛЬНЫЙ БАНК"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по регулированию и надзору финансового рынка и финансовых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 государственного имущества и приватизации Министерства финансов":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 "(по республиканской собственности)";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  Орган             - орган государственного управления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государственного    государственных предприятий);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управления          государственный орган, осуществляющий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(государственный    права владения и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орган)              государственными пакетами акций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акционерных обществ);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орган, осуществляющий права владения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пользования государственными долями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участия (для товариществ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ограниченной ответственностью)";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  История создания  - данные о принятых решениях,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созданием, преобразованием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ликвидацией";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"Комитет по работе с несостоятельными должниками Министерства государственных доходов" слова "государственных доходов" заменить словом "финансов";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"Местные исполнительные органы (по коммунальной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 Код ОКПО           - унифицированный код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  Регистрационный    - унифицированный код, присваиваемый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номер                при регистрации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Уставный капитал   - размер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  Государственная    - размер госдоли в процентах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доля                 уставного капитала, принадлежащей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  Пакет              - количество акций (для акционерных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обществ), принадлежащих местному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исполнительному органу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  Орган              - орган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государственного     (для государственных предприятий);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управления           государственный орган, осуществляющий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(государственный     права владения и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орган)               государственными пакетами акций (для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акционерных обществ);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орган, осуществляющий права владения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пользования государственными долями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участия (для товариществ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ограниченной ответственностью)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  Обременение        - данные об обременении (залоге,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  История создания   - данные о принятых решениях,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связанных с созданием,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преобразованием или ликвидацией".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