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ebf9" w14:textId="c23e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выявлению подделок товарных знаков и лиц, нарушающих права интеллектуальной собственности, а также их привлечению к административной и уголовной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2006 года N 929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36.2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Сетевого графика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исполнения мероприятий Общенационального плана по реализации Послания Президента Республики Казахстан народу Казахстана от 1 марта 2006 года и Программы Правительства Республики Казахстан на 2006-2008 годы, утвержденного постановлением Правительства Республики Казахстан от 31 марта 2006 года N 222,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выявлению подделок товарных знаков и лиц, нарушающих права интеллектуальной собственности, а также их привлечению к административной и уголовной ответственности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обеспечить своевременное выполнение мероприятий, предусмотренных Планом, и по итогам полугодия, не позднее 15 января и 15 июля, представлять информацию о ходе их реализации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по итогам полугодия, не позднее 25 января и 25 июля, представлять информацию о ходе выполнения мероприятий, предусмотренных Планом, в Правительство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2006 года N 929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по выявлению подделок товарных знаков и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нарушающих права интеллектуальной собственности,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а также их привлечению к административной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уголовной ответственности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273"/>
        <w:gridCol w:w="2493"/>
        <w:gridCol w:w="2293"/>
        <w:gridCol w:w="23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ные 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нители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совместных рейдовых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проверок во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работы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защиты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АФП,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ГП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оперативно-розыскных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выявлению подпольных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цехов, 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контрафактной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каналов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и сбыта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на рынок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МФ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рейдовых проверок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предмет ввоза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контрафактной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конкретных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механизма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подлинности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наиболее подверженных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фальсификации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(алкогольная,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табачная,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 и видео и др.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выявлению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статьям 184, 184-1,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авторских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смежных прав,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на изобретения,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полезные модели,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образцы, селекционные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микросхем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товарного знака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(свод), МВД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Примечание.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МИТ   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 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  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АФП    Агентство Республики Казахстан по борьбе с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коррупционной преступностью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ГП     Генеральная прокуратура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