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e4ca" w14:textId="972e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государственного природно-заповедного фонда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22.11.2024 </w:t>
      </w:r>
      <w:r>
        <w:rPr>
          <w:rFonts w:ascii="Times New Roman"/>
          <w:b w:val="false"/>
          <w:i w:val="false"/>
          <w:color w:val="00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объектов государственного природно-заповедного фонда республиканского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2006 года № 932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природно-заповедного фонда республиканского 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22.11.2024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Особо ценные насаждения государственного лесного фонда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Чарынская ясеневая лесная дача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Чинтургенские ельники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"Серебряный" бор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Сосновый бор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Реликтовый массив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Жанажол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Синегорская пихтовая роща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Уникальные природные водные объекты или их участки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Озеро Верхний Балыктыколь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Озеро Нижний Балыктыколь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Озеро Большое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Озеро Балыктыколь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Озеро Шолактерек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Озеро Караколь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Озеро Керей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Озеро Кожаколь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Озеро Алаколь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Озеро Итемген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Озеро Тенгиз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Озеро Есей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Озеро Султанкельды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Озеро Кокай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Озеро Асаубалык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Озеро Сарыколь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Озеро Жаманколь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Озеро Караколь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Озеро Боровое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Озеро Селеты Тениз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Озеро Киши Карой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Озеро Улкен Карой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Озеро Шаглытениз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Озеро Теке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Озеро Калибек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Озеро Карасор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Озеро Калмакколь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Озеро Коксенгирсор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Озеро Алабота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Озеро Щучье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Озеро Котарколь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Озеро Малое Чебачье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Озеро Большое Чебачье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Озеро Болпаш Сор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Озеро Майбалык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Озеро Байпиколь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Озеро Байтакколь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Озеро Айке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Озеро Курдым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Озеро Тобускен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Озеро Белькопа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Озеро Жарколь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Озеро Кармаколь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Озеро Аирколь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Озеро Кулыколь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Озеро Кызылколь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Озеро Малайдар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Озеро Большое Алматинское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Озера Кольсайские (Нижнее, Среднее, Верхнее)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Акватория восточной части Северного Каспия с дельтами рек Волги в пределах территории Республики Казахстан и Урала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Озеро Жалтырколь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Озеро Шалкар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Озеро Аралсор (Узденсор)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Озеро Аралсор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Озеро Биликоль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Озеро Акколь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Озеро Малый Акколь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Озеро Ашиколь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Озеро Акжар 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Озеро Кокколь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Озеро Малый Камкалы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Озеро Большой Камкалы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Озеро Караколь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Озеро Кызылаут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Жетісу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Дельта реки Тентек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Селеопасные моренные озера, расположенные на высотах 2500-3800 метров на юге, юго-востоке и востоке республики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Озеро Жаланашколь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Озеро Уялы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Озеро Токсумак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Озеро Караколь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Озеро Агаштыколь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Озеро Батпакколь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Озеро Саумалколь-1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Озеро Карау Камыс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Озеро Катынколь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Озеро Балыктыколь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Озеро Саумалколь-2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Озеро Кумколь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Озеро Сасыколь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Озеро Большое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Озеро Рудничное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Озеро Шалкарколь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Озеро Каракаин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Озеро Ашиколь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Озеро Буршиктыколь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Озеро Кушмурун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Озеро Койбагар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Озеро Тымтауыр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Озеро Шошкалы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Озеро Аксуат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Озеро Сарымойын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Озеро Жарман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Озеро Жарколь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Озеро Тениз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Озеро Сарыкопа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Озера Камыслыбасские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Озеро Арыс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Озеро Ащиколь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Озеро Акшатау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Озеро Караколь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Озеро Телеколь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Озеро Кокшеколь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Озера Калкамантузские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Озеро Кызылкок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Озеро Жалаулы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Озеро Шурексор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Озеро Большой Агибулат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Озеро Маралды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Озеро Сабындыколь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Озеро Жасыбай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Озеро Турайгыр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Озеро Мойылды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Озеро Таранколь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Озеро Щеличино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Озеро Питное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Озеро Имантау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Озеро Кызылаут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Озеро Кызылколь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Ұлытау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Озеро Карасор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Озеро Косколь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Озеро Баракколь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Озеро Кабыршакты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Озеро Маркаколь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Озеро Айыр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Озеро Рахмановское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Озера Аблайкит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Озеро Дубыгалинское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Озеро Колдар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Участки недр, представляющие особую экологическую, научную, историко-культурную и рекреационную ценность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Геологические объекты</w:t>
      </w:r>
    </w:p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Гора Аютас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Гора Бурабай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Гора Жекебатыр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Гора Кокшетау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Гора Лысая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Гора Улкен Буркитты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Грива у реки Малиновая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Зеленый мыс на озере Зеренда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Каменный остров Жумбактас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Малиновый мыс у озера Зеренда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Пляж великанов на озере Зеренда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Скала Бастион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Скала Окжетпес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Скала Орлиные гнезда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Скала Пахомовка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Скала Три сестры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Смольная сопка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Сопка Пожарная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Сопка Стрекач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Галочья сопка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Аулиинский массив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Богатое местонахождение остатков растений и животных палеогенового и позднемелового возраста у ручья Тыкбутак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Богатое местонахождение остатков цефалопод нижнепермского возраста на реке Актасты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Водорослевые рифовые известняки нижнепермского возраста Актастинского рифа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Известняково-терригенная толща у ручья Буртебай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Кратер в урочище Жаманшин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Отпечатки растений олигоценового возраста на возвышенности Кызылтобе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Палеовулкан Жалгызтау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Пески Кокжиде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Плато Актолагай Южный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Рудопроявление Южный Жамантау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Серпентинитовый меланж (девон-карбон) на реке Алимбет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Скопление раннекарбоновых аммоноидов на Домбарских холмах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Соляной купол Боктыгарын. Граница нижнего – верхнего Маастрихта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Шуылдакский палеовулканический район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Активные каменные глетчеры Городецкого и Моренный в верховье реки Озерная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Гора Айдарлы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Гора Актау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Гора Алмазтау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Гора Большая Ичка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Гора Сантас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Гора Сасай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Гора Шатырлы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Караагашские пески в верховье реки Булдурты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Меловые горы у истоков рек Утва, Булдырты и Калдыгайты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Меловые останцы в верховьях рек Шолаканкаты и Есананкаты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Меловые поднятия у села Семиглавый Map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Пески Ак-Кумы в верховье реки Калдыгайты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Пески Кугузеккумы и Карагандыкумы между рекой Шийли и рекой Жаксыбай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Байжансайский девонско-каменноугольный риф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Кембрий и ордовик по логу реки Батырбай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Гора Ак-аю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Гора Бугулы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Гора Жирен-Сакал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Гора Коктобе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Гора Тар-кезен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Гора Шанкоз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Искусственное сооружение Калмыцкий вал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Месторождение диоптаза в урочище Алтын-Тобе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Месторождение малахита в урочище Чокпак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Месторождение хризопраза в урочище Сарыкулболды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Местонахождение остатков палеоген-неогеновых растений в урочище Жаман-Каинды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Стратотипические разрезы толщ неогена с богатыми остатками позвоночных в долине рек Улы-Жиланшик, Дулугалы, Улькен (возвышенность Турме и Сазынбай)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Местонахождение остатков верхнемеловых растений в урочище Кызылжар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Местонахождение остатков палеоген-неогеновых растений в урочище Алтын-Шокысу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Местонахождение отпечатков листьев и остатков морских животных в урочище Кумсуат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Гора Акмыш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Гора Беки-Баскудук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Гора Босага-Кокосем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Горы Восточный и Западный Каратау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Гора Жармыш-Жапыракты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Гора Караган-Босага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Гора Каракия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Гора Карамая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Гора Каратаушык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Гора Карашек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Гора Карынжарык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Гора Кунанбай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Гора Тущыбек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Гора Тынымбай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Гора Узень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Гора Шайыр-Сарыкез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Группа проявлений родипгитов в урочище Сыргалы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Месторождение бирюзы в урочище Алпыс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Месторождение горного хрусталя в урочище Калмаккырган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Проявление агатов в урочище Акшиман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Проявление бирюзы в урочище Тайгын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Обрыв Гусиный перелет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Айыртауский гранитный массив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Имантауский гранитный массив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Обнажение глин с ядрами крупных морских моллюсков в Александровском логе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Остров Казачий на озере Имантау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Петропавловское Западное обнажение. Остатки фауны рыб и млекопитающих миоценового возраста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Петропавловское Северное обнажение. Остатки фауны беспозвоночных нижнечетвертичного возраста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Реликтовый гранитный массив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Скальное отложение Котелок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Сопка Два брата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Сопка Обозрение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Сопка Острая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Сопка Расколотая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Верхний девон - нижний карбон по реке Жаныкурган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Верхний девон по реке Хатынкамал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Верхний девон с рифовыми постройками в районе станции Тюлькубас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Гора Келиншектау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Гора Мынжылкы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Каратауский юрский бассейн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Карбон в бассейне реки Байсай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Карбон по реке Жертапсай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Карбон по реке Уя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Кембрий и ордовик с обильными остатками трилобитов по реке Арпаозен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Месторождение Аулие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Нижний и средний ордовик в левобережье реки Аксу, в горах Жабаглы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Средний карбон - нижняя пермь в горах Каржантау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Грязевые вулканы на юго-западной части Таганского месторождения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Выход пермских песчаников у горного массива Улькен-Тектурмас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Гора Ашутас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Гора Белуха (Восточная вершина)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Гора Киин-Кериш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Гора Коронная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Гранитный массив с большим разнообразием драгоценных и полудрагоценных камней участка Дельбегетей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Массив Акжайляу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Массив Пылающие адыры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Массив Шекельмес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Оползни в Сайканском хребте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Разрез кайнозойских отложений Зайсанской впадины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Редкометальные минералы пегматитовых месторождений района поселка Асубулак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Рудник Кокколь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Тарханский геологический разрез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 Геоморфологические объекты</w:t>
      </w:r>
    </w:p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Долина реки Айдарлыаша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Карстовый ландшафт на левобережье реки Жаксы-Каргалы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Чинки Шалкарнура с местонахождением костных остатков млекопитающих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Верховье реки Жарсай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Водопад Мужские и Женские слезы на правом притоке реки Тургень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Гигантский каменный глетчер в верховье долины Иссык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Каньон реки Асы с экзотическими формами рельефа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Чарынский каньон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Озеро Жусалы-коль обвального происхождения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Озеро Иссык (Жасыл-коль) обвального происхождения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Скалы разнообразной окраски, причудливой формы эрозионного размыва и разрушения у правого берега реки Тургень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Урочище Медеу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Урочище Шымбулак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Водопад Саркырама на реке Саркырама в песках Караагаш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Меловые останцы на плато Общий Сырт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Яр Алебастровый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Яр Белоглинный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Яр Джамбул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Яр Долинный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Яр Красная школа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Яр Полоусов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Яр Сауркин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Яр Упорный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Грот Три пещеры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Каменный грот Большая палата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Чинки Терсекского плато и Гора Кызбель-Тау с разрезами терсекской свиты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Пещера карстовая Булы-Ойык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Пещера карстовая Караган-Босага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Пещера карстовая Отебай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Грот Драверта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Грот Кувшин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Пещера Аулие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Пещера Коныраулие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Ущелье Айманбулак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Ущелье Каменных чудес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Ущелье Рахай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Ущелье Ушсала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Водопад с пещерой на озере Лобаново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Комплекс береговых валов и террас озера Шалкар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Комплекс береговых валов озера Имантау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Водопад в ущелье Кши-Каинды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Каньон реки Аккуз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Каньон реки Аксу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Пещера Актас в долине реки Баялдыр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Пещера Балагайын в ущелье Кенузен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Пещера Бестогай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Пещера Кенес-Тюбе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Пещера с родником Казанбулак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Пещера Шаркойлы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Пещера-шахта Улучурская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Пойма реки Кантаги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Скала Дарбазинские ворота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Водопад Арасан на реке Арасан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Водопад Кокколь на реке Кокколь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Водопад Язовой на реке Язовая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Геоархитектурный комплекс гранитных останцев Линейские столбы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Каскад водопадов на реке Черная Берель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Рахмановский водопад на озере Рахмановское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3.3 Гидрогеологические объекты</w:t>
      </w:r>
    </w:p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367"/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Подземные воды месторождения Кокжиде</w:t>
      </w:r>
    </w:p>
    <w:bookmarkEnd w:id="368"/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369"/>
    <w:bookmarkStart w:name="z3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Естественный выход радоновых минеральных вод по тектоническому разлому в ущелье Алма-Арасан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Минеральный сероводородный источник в устье реки Куйгентас левого притока реки Малая Алматинка</w:t>
      </w:r>
    </w:p>
    <w:bookmarkEnd w:id="371"/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Эрозионный перехват истока ручья Терисбутака рекой Тикбутак в урочище Кокжайлау</w:t>
      </w:r>
    </w:p>
    <w:bookmarkEnd w:id="372"/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Грязи озера Альжансор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Минеральный источник у села Кабылтобе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Группа Карасорских озер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Участок Сфагновое болото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Группа родников Акмыш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Родник Кендирли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Родник Тамшалы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Родник Туесу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Родник Унере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Скважина Сауыскан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Родник Аулиебулак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Родник Телеубулак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Коксайские озера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Минеральные источники Джеменей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Рахмановские радоновые источники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Термальные и минеральные источники Арасан-Талды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Уникальные единичные объекты pacтительного мира, имеющие особое научное и (или) историко-культурное значение</w:t>
      </w:r>
    </w:p>
    <w:bookmarkStart w:name="z41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Береговая облепиха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Танцующая березовая роща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Дендрологический парк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Дендрологический арборетум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Дендрологический парк государственного коммунального казенного предприятия "Высший колледж лесного хозяйства, экологии и туризма, город Щучинск, Бурабайский район" при Управлении образования Акмолинской области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Роща Баума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