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a251" w14:textId="ce9a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Жакабаеве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2006 года N 935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Прикомандировать полковника Жакабаева Багдата Багитжановича к Канцелярии Премьер-Министра Республики Казахстан с оставлением в кадрах Министерства обороны Республики Казахстан и сохранением льгот, предусмотренных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