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93ba" w14:textId="1e09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N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6622636 (шесть миллионов шестьсот двадцать две тысячи шестьсот тридцать шесть)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2006 года N 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судебных решений,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733"/>
        <w:gridCol w:w="3193"/>
        <w:gridCol w:w="1973"/>
        <w:gridCol w:w="175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дата 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пошлины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18.11.2003,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09.03.2005,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01.04.2005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Асаинов Б.С.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Талдыкорган-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05.07.2004,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Талдыкор-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02.02.2005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Илипов М.,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Илипов М.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1688990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19.11.2004,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военного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08.02.2005,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Военного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войск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28.07.2005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С.С.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16.04.2001,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15.02.2005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"Андамас"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419515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15.09.2003,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09.12.2003,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30.06.2005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Ф.М.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312440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24.08.2004,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Сарыар-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 А.И.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10.07.2001,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04.12.2001,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22.02.2005,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Саримомед-оглы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22.05.2003,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12.05.2005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Швайко А.Е.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Бородулихин-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27.03.2002,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23.05.2002,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Бородули-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 районного суда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27.01.2005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 Е.А.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14.06.2002,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Маржикова Н.И.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Семипала-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28.03.2005,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Семипала-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14.06.2005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Джаканов А.К.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2042801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27.03.2002,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суда N 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Тараза от 25.04.2005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Г.В.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Рудненского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22.08.2003,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29.09.2003,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11.12.2003,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Рудненского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09.02.2005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Балашов М.П.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13.02.2001,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18.05.2005,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Амирбеков М.К.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16.04.2003,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суда N 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Тараза от 19.07.2005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Л.Р.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26.05.2004, 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 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07.07.2004,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суда района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15.04.2005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Габдулин Б.А.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Астраханского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14.10.2003,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Астраханского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27.01.2005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Бутенко З.С.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12.08.2003,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29.04.2004,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Мендыгазиева Н.Н.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12.12.2003,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15.02.2005,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02.03.2005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Рудоквас В.В.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05.04.2005,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22.06.2005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С.К.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05.02.2004,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13.04.2004,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27.04.2005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И.В.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11.12.2003,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23.09.2004,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16.02.2005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П.Н.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                                   6622200   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                             6622636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