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99da" w14:textId="c049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мая 2003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940.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2003 года N 436 "О некоторых вопросах реализации Закона Республики Казахстан "Об инвестициях" (САПП Республики Казахстан, 2003 г., N 19, ст. 192)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64 дополнить разделом 70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213"/>
        <w:gridCol w:w="1373"/>
        <w:gridCol w:w="70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внаем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внаем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здании нежилого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выставочные залы, земли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максимальных объемах инвестиций и сроках действия инвестиционных налоговых преференций, при которых инвестиционные преференции предоставляются уполномоченным органом,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"Операции с недвижимым имуществом"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1693"/>
        <w:gridCol w:w="1693"/>
        <w:gridCol w:w="1693"/>
        <w:gridCol w:w="1693"/>
      </w:tblGrid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с недвижимым имуществом 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внаем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1,3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1,3 до 2,6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2,6 до 13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13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до 14,5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14,5 до 16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до 17,5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17,5 до 19 включительно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