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06aa" w14:textId="9b106a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4 сентября 2006 года N 836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2006 года N 948. Утратило силу постановлением Правительства Республики Казахстан от 11 июля 2018 года № 419.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11.07.2018 </w:t>
      </w:r>
      <w:r>
        <w:rPr>
          <w:rFonts w:ascii="Times New Roman"/>
          <w:b w:val="false"/>
          <w:i w:val="false"/>
          <w:color w:val="ff0000"/>
          <w:sz w:val="28"/>
        </w:rPr>
        <w:t>№ 419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/>
          <w:i w:val="false"/>
          <w:color w:val="000000"/>
          <w:sz w:val="28"/>
        </w:rPr>
        <w:t xml:space="preserve">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4 сентября 2006 года N 836 "О создании Комиссии по концессиям в отношении объектов, относящихся к республиканской собственности" следующие изменения: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ввести в состав Комиссии по концессиям в отношении объектов, относящихся к республиканской собственности, утвержденный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"Ахметова Даниала Кенжетаевича - Премьер-Министра Республики Казахстан, председателем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Ахметова Серика Ныгметовича - Министра транспорта и коммуникаций Республики Казахстан,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Измухамбетова Бактыкожу Салахатдиновича - Министра энергетики и минеральных ресурсов Республики Казахстан, заместителем председателя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Жумабаева Ермека Жианшиновича - председателя Комитета по государственному строительству и правовой политике Сената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Сагадиева Кенжагали Абеновича - председателя Комитета по финансам и бюджету Мажилиса Парламента Республики Казахстан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Чиркалина Ивана Федоровича - секретаря Комитета по аграрным вопросам Мажилиса Парламента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строке "Палымбетов Болат Абылкасымович - вице-министр экономики и бюджетного планирования Республики Казахстан, заместитель председателя" слова ", заместитель председателя" исключить;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вывести из указанного состава: Масимова Карима Кажимкановича, Касымбека Жениса Махмудулы, Акчулакова Болата Ураловича;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Положении о Комиссии по концессиям в отношении объектов, относящихся к республиканской собственности, утвержденном указанным постановлением: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разделе 3 "Организация деятельности Комиссии":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6: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первом слова "Заместитель Премьер-Министра Республики Казахстан" заменить словами "Премьер-Министр Республики Казахстан";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абзаце втором слова "выполняет заместитель" заменить словами "по его поручению выполняет один из заместителей";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7 изложить в следующей редакции: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В состав Комиссии входят первые руководители министерств транспорта и коммуникаций, энергетики и минеральных ресурсов, заместители первых руководителей министерств финансов, экономики и бюджетного планирования, юстиции и руководитель уполномоченного органа по распоряжению республиканской собственностью без права замены.". 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0762"/>
        <w:gridCol w:w="1538"/>
      </w:tblGrid>
      <w:tr>
        <w:trPr>
          <w:trHeight w:val="30" w:hRule="atLeast"/>
        </w:trPr>
        <w:tc>
          <w:tcPr>
            <w:tcW w:w="107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Казахcтан</w:t>
            </w:r>
          </w:p>
        </w:tc>
        <w:tc>
          <w:tcPr>
            <w:tcW w:w="153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