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e877" w14:textId="bb1e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Правительством Республики Казахстан и Правительством Российской Федерации о внесении изменений и дополнений в Соглашение между Правительством Республики Казахстан и Правительством Российской Федерации о транзите нефти от 7 июня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2006 года N 950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между Правительством Республики Казахстан и Российской Федерации о внесении изменений и дополнений в Соглашение между Правительством Республики Казахстан и Правительством Российской Федерации о транзите нефти от 7 июня 2002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энергетики и минеральных ресурсов Республики Казахстан Измухамбетова Бактыкожу Салахатдиновича подписать Протокол между Правительством Республики Казахстан и Правительством Российской Федерации о внесении изменений и дополнений в  Соглашение между Правительством Республики Казахстан и Правительством Российской Федерации о транзите нефти от 7 июня 2002 года, разрешив вносить изменения,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о внесении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изменений и дополнений в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транзите нефти от 7 июня 2002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заинтересованности в развитии и углублении дальнейшего взаимовыгодного сотрудничества в области транзита нефти,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Изложить статью 5 Соглашения между Правительством Республики Казахстан и Правительством Российской Федерации о транзите нефти от 7 июня 2002 года (далее - Соглашение)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"Направления транзита казахстанской нефти через территорию Российской Федерации и ее количество ежегодно определяются компетентным органом Российской Стороны на основе заявок компетентного органа Казахстанской Стороны и включаются в график транзита нефти, утверждаемый в установленном порядке".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Изложить статью 7 Соглашения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"Казахстанская Сторона гарантирует предоставление возможности осуществления транзита российской нефти через территорию Республики Казахстан по существующим и создаваемым системам магистральных нефтепроводов.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транзита российской нефти через территорию Республики Казахстан и ее количество ежегодно определяется компетентным органом Казахстанской Стороны на основе заявок компетентного органа Российской Стороны и включаются в график транзита нефти, утверждаемый в установленном порядке".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Изложить статью 13 Соглашения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если для транзита заявлено количество нефти, превышающее возможности существующих мощностей системы магистральных нефтепроводов, компетентные органы Сторон согласуют условия создания дополнительных мощностей.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финансирования проектов и обеспечения возврата заемных средств при расширении существующих и строительстве новых транзитных мощностей нефтепроводной системы одной из Сторон для транзита дополнительного объема нефти, хозяйствующие субъекты другой Стороны, которые будут использовать данные мощности, должны в порядке, определяемом компетентным органом соответствующей Стороны, предоставить гарантии на осуществление поставок минимального объема нефти на период, обеспечивающий возврат заемных средств".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Добавить статью 13-1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"Объемы транзита казахстанской нефти через территорию Российской Федерации и российской нефти через территорию Республики Казахстан с указанием направлений транспортировки уточняются пятилетними совместными балансами нефтяного сырья Республики Казахстан и Российской Федерации, которые разрабатываются и утверждаются компетентными органами Сторон".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 "___" _______ 2006 года в двух экземплярах, на казахском и русском языках, причем оба текста имеют одинаковую силу. В случае возникновения разногласий в толковании положений настоящего Протокола Стороны будут использовать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