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1e46" w14:textId="8271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2006 года N 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62725375 (шестьдесят два миллиона семьсот двадцать пять тысяч триста семьдесят пять) тенге для исполнения судебных решений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сентября 2006 года N 955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актов,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13"/>
        <w:gridCol w:w="2833"/>
        <w:gridCol w:w="2333"/>
        <w:gridCol w:w="18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 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28.05.2004,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 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Есаулов А.В.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 B.C.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Криводанов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Ю.П.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23.06.2003,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15.08.2003,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 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12.04.2004,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"ТВВ"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55924388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08.09.2004,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 02.11.2004,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19.01.2005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Мартышева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23.07.2003,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02.10.2003,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04.08.2005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 М.Е.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09.11.2001,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04.03.2005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Нуркутергенов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2653629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04.12.2002,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13.03.2003,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28.02.2005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"Камкор"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    от 16.06.2003,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09.03.2005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Янкина В.М.,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Янкин А.Л.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 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16.07.2003,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от 03.09.2003,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04.02.2005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Живодерников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18.08.2004,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Джаканов А.К.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23.12.2004,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от 10.02.2005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Конспеков Т.М.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                                 62684765   40610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  62725375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