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32be" w14:textId="70e3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30 июня 2006 года № 623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2006 года № 1005. Утратило силу постановлением Правительства Республики Казахстан от 15 мая 2012 года № 620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15.05.2012 </w:t>
      </w:r>
      <w:r>
        <w:rPr>
          <w:rFonts w:ascii="Times New Roman"/>
          <w:b w:val="false"/>
          <w:i w:val="false"/>
          <w:color w:val="ff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2006 года N 623 "Об утверждении Правил организации и проведения призыва граждан на воинскую службу" (САПП Республики Казахстан, 2006 г., N 24, ст. 248)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призыва граждан на воинскую службу,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второе предложение пункта 20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23 слово "комиссией" заменить словом "комиссии";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47 слова "указанными в пунктах 46 и 47 Правил" заменить словами "указанными в пунктах 45 и 46 Правил";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91 слова "хозяйственным и строительным работам" заменить словами "хозяйственные и строительные работы";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дополнить словами "в воинские части и специальные формирования";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 и подлежит официальному опубликованию.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