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4a7" w14:textId="df8d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28 декабря 2004 года N 1509"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2006 года N 1006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внесении изменения в Указ Президента Республики Казахстан от 28 декабря 2004 года N 1509".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28 декабря 2004 года N 1509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декабря 2004 года N 1509 "О некоторых вопросах Совета по управлению Национальным фондом Республики Казахстан" (САПП Республики Казахстан, 2004 г., N 51, ст. 675)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по управлению Национальным фондом Республики Казахстан, утвержденном названным Указом, в подпункте 3) пункта 5 слова "финансовых активов и иного имущества" заменить словами "зарубежных финансовых инструментов".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     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