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0933" w14:textId="ef30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апреля 2006 года N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2006 года N 1014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апреля 2006 года N 313 "О некоторых вопросах Министерства внутренних дел Республики Казахстан" (САПП Республики Казахстан, 2006 г., N 14, ст. 136)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 </w:t>
      </w:r>
      <w:r>
        <w:rPr>
          <w:rFonts w:ascii="Times New Roman"/>
          <w:b w:val="false"/>
          <w:i w:val="false"/>
          <w:color w:val="000000"/>
          <w:sz w:val="28"/>
        </w:rPr>
        <w:t>
 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Разрешить: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председателю Следственного комитета Министерства внутренних дел Республики Казахстан иметь двух заместителей;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председателю Комитета криминальной полиции Министерства внутренних дел Республики Казахстан иметь двух заместителей;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председателю Комитета административной полиции Министерства внутренних дел Республики Казахстан иметь двух заместителей;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председателю Комитета дорожной полиции Министерства внутренних дел Республики Казахстан иметь трех заместителей.".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