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a9fdf" w14:textId="4aa9f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размеров минимальных и максимальных базовых ставок фиксированного суммарного налога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октября 2006 года N 1016. Утратило силу постановлением Правительства Республики Казахстан от 31 декабря 2008 года N 1332.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Утратило силу постановлением Правительства РК от 31.12.2008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1332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с 01.01.2009).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12 июня 2001 года "О налогах и других обязательных платежах в бюджет" (Налоговый кодекс)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размеры минимальных и максимальных базовых ставок фиксированного суммарного налога.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2007 года и подлежит официальному опубликованию.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Утверждены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от 23 октября 2006 года N 1016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Размеры с изменениями, внесенными постановлением Правительства РК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от 7 мая 2007 года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364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с 1 января 2008 г.).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 Размеры минимальных и максимальных базовых ставок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 фиксированного суммарного налога*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5193"/>
        <w:gridCol w:w="2893"/>
        <w:gridCol w:w="3133"/>
      </w:tblGrid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объекта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налогообложения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Минимальные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размеры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базовых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ставок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фиксирован-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суммарного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налога (в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месячных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расчетных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показателях)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Максимальные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размеры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базовых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ставок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фиксирован-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суммарного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налога (в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месячных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расчетных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показателях)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1-6 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(строки исключены - от 7 мая 2007 года N 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364)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денежного выигрыша,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предназначенный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игры с одним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игроком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денежного выигрыша,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предназначенный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игры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участием более одного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игрока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используемый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игры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Игровая дорожка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Бильярдный стол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(исключена - от 7 мая 2007 года N 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364)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размеры минимальных и максимальных базовых ставок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фиксированного суммарного налога установлены на единицу объекта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налогообложения в год.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