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e873" w14:textId="505e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международной информации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2006 года N 1024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информационного обеспечения внутренней и внешней политики, а также усиления пропаганды достижений Республики Казахстан за рубежом,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24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Республики Казахстан от 18 декабря 1995 года "О Правительстве Республики Казахстан"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Комитет международной информации Министерства иностранных дел Республики Казахстан (далее - Комитет).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(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 постановлением Правительства РК от 22 октября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30 календарных дней со дня подписания настоящего постановления).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изменение и дополнение: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1118 "Вопросы Министерства иностранных дел Республики Казахстан" (САПП Республики Казахстан, 2004 г., N 41, ст. 530):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 </w:t>
      </w:r>
      <w:r>
        <w:rPr>
          <w:rFonts w:ascii="Times New Roman"/>
          <w:b w:val="false"/>
          <w:i w:val="false"/>
          <w:color w:val="000000"/>
          <w:sz w:val="28"/>
        </w:rPr>
        <w:t>
 о Министерстве иностранных дел Республики Казахстан (МИД),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"Министерство иностранных дел Республики Казахстан имеет ведомство - Комитет международной информации.";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- постановлением Правительства РК от 15.04.2008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3 с изменениями, внесенными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15.04.2008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иностранных дел Республики Казахстан в установленном законодательством порядке обеспечить принятие иных мер, вытекающих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2006 года N 1024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Комитете международной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Министерства иностранных дел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исключено постановлением Правительства РК от 22 октября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30 календарных дней со дня подписания настоящего постановления).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2006 года N 1024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Структура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Комитета международной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Министерства иностранных дел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Структура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исключена постановлением Правительства РК от 22 октября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30 календарных дней со дня подписания настоящего постановления).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