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4313" w14:textId="95f4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дочерних государственных предприятий некоторыми республиканскими государственными предприятиями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2006 года N 1028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некоторым республиканским государственным предприятиям Министерства сельского хозяйства Республики Казахстан в установленном законодательством порядке создание дочерних государственных предприятий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принять необходимые меры по реализации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Приложение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30 октября 2006 года N 1028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дочерних государственных предприятий, разрешенных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созданию некоторыми республиканскими государственными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предприятиями на праве хозяйственного ведения Министерства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сельского хозяйства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153"/>
        <w:gridCol w:w="401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республиканских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предприятий на праве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хозяйственного ведения 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дочерних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предприятий 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"Научно-производственный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животноводства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ветеринарии"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Исследовательский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овцеводства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"Научно-производственный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земледелия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растениеводства"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Исследовательский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картофельного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овощного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3 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"Научно-производственный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зернового хозяйства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А.И. Бараева"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Исследовательский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почвоведения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агрохимии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У.У. Успанова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"Научно-производственный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механизации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хозяйства"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Исследовательский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эксплуатации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ремонта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5  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"Научно-производственный 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перерабатывающей и пищевой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промышленности"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Исследовательский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мясной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