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39af" w14:textId="3b03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июля 1996 года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2006 года N 1030. Утратило силу - постановлением Правительства Республики Казахстан от 14 сентября 2007 года N 806.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31 октября 2006 года N 1030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1996 года N 949 "О Государственной премии Республики Казахстан в области литературы, искусства и архитектуры" (САПП Республики Казахстан, 1996 г., N 32, ст. 299)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2006 года N 1030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1996 года N 949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Государственным премиям Республики Казахстан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литературы, искусства и архитектуры при Правительстве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Президиум: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     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Ермухамет Кабиденович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Мухамедиевич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Шаймерденович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Вовнянко                     - председатель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Александрович            объединения "Союз кинематографистов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Казахстан", заслуженный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деятель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лауреат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Ергалиева                    - заведующая отделом изобразительного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Райхан Абдешовна               искусства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предприятия "Институт литературы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искусства имени М. Ауэзова"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доктор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искусствоведения, член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ассоциации художественных критиков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 ЮНЕСКО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Кекилбаев                    - народный писатель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Абиш    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Кирабаев                     - академик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Смаилович                Республики Казахстан,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Молдагалиев                  - народный писатель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Туманбай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Мусаходжаева                 - ректор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    "Казахская национальная академия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музыки"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науки Республики Казахстан,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мира, народная артистка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        - народный артист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Сабит Конурбаевич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                     - председатель правления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Мыркасымович            объединения "Союз писателей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Казахстан",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Рустембеков                  - президент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Акмурза Исаевич                "Союз архитекторов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Казахстан", заслуженный архитектор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Щеголихин                    - народный писатель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Павлович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Секция 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Каскабасов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Сеит Аскарович                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предприятия "Институт литературы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искусства имени М. Ауэзова"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литературовед, академик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академии наук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лауреат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Абдиков                      - писатель,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Толен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Айтхожина                    - поэтесса,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Марфуга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Ауэзов                       - директор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Мухтарович               "Национальная библиотека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Казахстан"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литературный критик, кандидат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филологических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Бельгер                      - писатель, лауреат Президентской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Герольд Карлович               премии мира и духовного согласия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Есдаулетов                   - поэт, главный редактор газеты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Улугбек Оразбаевич             "Қазақ әдебиеті",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Жумадилов                    - народный писатель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Кабдеш  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Какишев                      - профессор, доктор филологических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Турсынбек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Кулкенов                     - писатель,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Мереке Абдешович   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"Қазақ газеттері"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Магауин                      - народный писатель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                         Казахстан, главный редактор журнала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"Жұлдыз",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Михайлов                     - поэт, главный редактор журнала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Федорович              "Простор"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Мукай                        - писатель-драматург,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Баккожа             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Муртаза                      - народный писатель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Шерхан  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Мырза-Али                    - народный писатель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Гинаятович               Казахстан, поэт,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Негимов                      - критик, доктор филологических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                    - народный писатель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Абдижамил                      Казахстан, президент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пен-клуба,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Сейдимбек                    - писатель,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Акселеу Сланович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Секция музыки, театра и кино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Рахмадиев                    - народный артист СССР,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Еркегали Рахмадиевич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председатель секции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Абдрашев                     - художественный руководитель и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Толепберген                    дирижер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академического симфонического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оркестра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предприятия "Казахская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государственная филармония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Жамбыла"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народный артист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Альпиев   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Толеубек Ныгметович           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предприятия "Национальный театр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оперы и балета имени К. Байсеитовой"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заслуженный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деятель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Андриасян                    - художественный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Рубен Суренович      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"Государственный академический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русский театр драмы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 Лермонтова" Министерства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народный артист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Аубакирова                   - ректор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Жания Яхияевна                 "Казахская национальная консерватория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имени Курмангазы"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народная артистка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профессор,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лауреат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Ашимов                       - народный артист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Асанали 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Капустин                     - заслуженный артист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Николаевич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                      - народный артист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Степанович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Нарымбетов                   - кинорежиссер,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Сатыбалды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Обаев                        - директор - художественный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Есмухан Несипбаевич            руководитель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предприятия "Казахский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государственный академический театр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драмы имени М. Ауэзова"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народный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Тарази                       - писатель-драматург,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Уртаевич       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Тлеухан                      - заслуженный артист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Канаевич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Усенбаева                    - народная артистка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Нуржамал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Секция изобразительного искусства и архитектуры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Толепбай                     - заслуженный деятель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Тогысбаевич            Казахстан, академик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художеств России, лауреат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Сальвадора Дали, лауреат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председатель секции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   - скульптор, член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                          объединения "Союз художников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    - живописец,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Капбарович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Дузелханов                   - живописец,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Агымсалы                       премии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Заурбекова                   - художник прикладного искусства,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Фатима Есмуратовна             лауреат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Кумарова                     - искусствовед, заслуженный деятель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Сабила Бекжановна              Республики Казахстан, член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общественного объединения "Союз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художников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                           - искусствовед, ответственный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Камилла Витальевна             общественного объединения "Союз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художников Республики Казахстан",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член ассоциации художественных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критиков при ЮНЕСКО, член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Международной авторской ассоциации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Петрова                      - заслуженный архитектор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Альбина Анатольевна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Уморбеков 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Байтурсын Есжанович           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предприятия "Государственный музей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искусств Республики Казахстан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А. Кастеева"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Чиканаев                     - архитектор, член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Шаймерденович          объединения "Союз художников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