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8695" w14:textId="a8b8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редких и находящихся под угрозой исчезновения видов растений и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2006 года N 1034.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редких и находящихся под угрозой исчезновения видов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редких и находящихся под угрозой исчезновения видов животных.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1998 года N 573 "Об утверждении Перечня видов беспозвоночных животных для занесения в Красную книгу Республики Казахстан" (САПП Республики Казахстан, 1998 г., N 18, ст. 165);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апреля 2002 года N 408 "Об утверждении Перечня редких и находящихся под угрозой исчезновения видов животных" (САПП Республики Казахстан, 2002 г., N 10, ст. 10).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31 қазандағы N 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октября 2006 года N 1034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Өсiмдiктердiң сирек кездесетiн және құрып кету қаупi</w:t>
      </w:r>
      <w:r>
        <w:br/>
      </w:r>
      <w:r>
        <w:rPr>
          <w:rFonts w:ascii="Times New Roman"/>
          <w:b/>
          <w:i w:val="false"/>
          <w:color w:val="000000"/>
        </w:rPr>
        <w:t>төнген түрлерiнiң тiзбесi</w:t>
      </w:r>
      <w:r>
        <w:br/>
      </w:r>
      <w:r>
        <w:rPr>
          <w:rFonts w:ascii="Times New Roman"/>
          <w:b/>
          <w:i w:val="false"/>
          <w:color w:val="000000"/>
        </w:rPr>
        <w:t>Перечень редких и находящихся под угрозой исчезновения</w:t>
      </w:r>
      <w:r>
        <w:br/>
      </w:r>
      <w:r>
        <w:rPr>
          <w:rFonts w:ascii="Times New Roman"/>
          <w:b/>
          <w:i w:val="false"/>
          <w:color w:val="000000"/>
        </w:rPr>
        <w:t>видов растений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Атауы/Наименование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тiлiнде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латинском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тiлiнде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Өсiмдiктер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 - Сушырмауық тәрiздiлер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Lycopodiophyta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- Плауновидные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Альпi дифизиаструмы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Diphasiastrum alpinum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Дифазиаструм альпийский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Таңдамалы гуперция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Huperzia selago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Гуперция. Баранец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 - Папоротник тәрiздiлер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Polypodiophyta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- Папоротниковые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Шолпаншаш сүмбiл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Adiantum capillus-veneris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Адиантум Венерин волос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усасыр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қырыққұлағы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Dryopteris mindshelkensis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Щитовник мынжылкинский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 - Жалаң тұқымдылар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Pinophyta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- Голосеменные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Шренк шыршасы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Picea schrenkiana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 prostrata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Стланиковая форма 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Зеравшан аршасы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Juniperus seravschanica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зеравшанский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 - Жабық тұқымдылар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Magnoliophyta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- Покрытосеменные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тұңғиық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Nymphaea alba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Кувшинка белая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Жаңғақты лотос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Nelumbo nucifera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Лотос орехоносный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Виталий шөмiшгүлi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Aquilegia vitalii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Водосбор Виталия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шөмiшгүлi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Aquilegia karatavica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Водосбор каратауский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Сарғылт құндызшөп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Pulsatilla flavescens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Прострел желтоватый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құндызшөп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Pulsatilla flavescens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Прострел раскрытый.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Сон-трава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Фальконер бауыршөбi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Hepatica falconeri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Печеночница Фальконера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Көктем жанаргүлi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Adonis vernalis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Адонис весенний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Едiл жанаргүлi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Adonis wolgensis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Адонис волжский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Жылтыр жанаргүл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Adonis chrysocyathus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Адонис золотистый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Түктi жанаргүл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Adonis villosa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Адонис пушистый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Тянь-Шань жанаргүлi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Adonis tianschanica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Адонис тяньшанский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бәpпici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Aconitum talassicum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Борец таласский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 жапырақты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тегеурiнгүл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Delphinium cuneatum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Живокость клиновидная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Сауыр тегеурiнгүлi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Delphinium sauricum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Живокость саурская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Iле бөрiқарақаты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Berberis iliensis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Барбарис илийский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бөрiқарақаты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Berberis karkaralensis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Барбарис каркаралинский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гимноспермиумы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Gymnospermium altaicum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Гимноспермиум алтайский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Paeonia anomala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 Марьин-корень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шұғылығы,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сәлдегул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Paeonia hybrida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 степной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Жiңiшке көкнәр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Papaver tenellum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 тоненький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Семенов айдаршөбi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Corydalis semenovii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Хохлатка Семенова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Қаңбақ тәрiздi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жерсабын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Allochrusa gypsophiloides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Аллохруза качимовидная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Потанин құмдақшөбi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Arenaria potaninii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Песчанка Потанина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Түрлан құмдақшөбi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Eremogone turlanica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Эремогоне турланская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Бетпақдала сылдыршөбi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Silene betpakdalensis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Смолевка бетпакдалинская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сылдыршөбi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Silene cretacea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Смолевка меловая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Мүслiм сылдыршөбi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Silene muslimii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Смолевка Муслима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сылдыршөбi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Silene jaxartica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Смолевка сырдарьинская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 сылдыршөбi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Silene tianschanica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Смолевка тяньшанская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Қыртысты жалынгүл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Coronaria coriacea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Горицвет кожистый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Әулиеата қаңбағы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Gypsophilla aulieatensis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Качим аулиеатинский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Андржевский қалампыры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Dianthus andrzejowskianus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Гвоздика Андржевского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Торғай бұйырғыны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Arthrophytum iliense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Ежовник тургайский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Iле сексеуiлшесi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Arthrophytum iliense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Саксаульник илийский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Фомин көкпегi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Atriplex fominii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Лебеда Фомина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рафидофитоны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Rhaphidophyton regelii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Рафидофитон Регеля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Хиуа сораңы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Salsola chiwensis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Солянка хивинская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жапырақты сораң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Salsola euryphylla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широколистная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жапырақ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түйесiңiр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Atraphaxis teretifolia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Курчавка вальковатолистая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Мушкетов түйесiңiрi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Atraphaxis muschketowii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Курчавка Мушкетова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 жүзген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Calligonum triste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Жузгун печальный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рауғашы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Rheum altaicum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Ревень алтайский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Виттрок рауғашы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Rheum witrockii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Ревень Виттрока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Линчевский кeмпipшөбi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Acantholimon inczevskii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Акантолимон Линчевского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кeмпipшөбi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Acantholimon tarbagataicum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Акантолимон тарбагатайский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Титов кeмпipшөбi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Acantholimon titovii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Акантолимон Титова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Тiкендi келiншекшөп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Chaetolimon setiferum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Хетолимон щетинчатый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Кауфман ирекжапырағы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Ikonnikovia kaufmanniana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Иконниковия Кауфмановская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Михельсон кермегi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Limonium michelsonii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Кермек Михельсона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Резниченко кермегi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Limonium rezniczenkoanum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Кермек Резниченковский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Кәдiмгi емен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Quercus robur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 обыкновенный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Жабысқақ қандыағаш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Alnus glutinosa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Ольха клейкая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қайыңы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Betula kirghisorum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Береза киргизская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 қайыңы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Betula talassica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Береза таласская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Ярмоленко қайыңы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Betula jarmolenkoana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Береза Ярмоленковская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шаттауық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орманжаңғақ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Corylus avellana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Лещина обыкновенная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қазанақ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Ledum palustre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Багульник болотный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аюжидек,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аюбүлдiрген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Arctostaphylos uva-ursi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Толокнянка обыкновенная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жемiстi мүкжидек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Oxycoccus microcarpus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Клюква мелкоплодная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Шатырша қысшылшөп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Chimaphila umbellata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Зимолюбка зонтичная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Минквиц наурызгүлi,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наурызшешегi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Primula minkwitziae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Первоцвет Минквица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Семенов лөңкесi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Kaufmannia semenovii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Кауфмания Семенова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Андросов жыңғылы,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кеңөзегi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Tamarix androssowii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Гребенщик Андросова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Беркара терегi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Populus berkarensis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 беркаринский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Тораңғыл терек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Populus pruinosa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 сизолистый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жемiстi итжүзiм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Bryonia melanocarpa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Переступень черноплодный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 дәуаяғы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Macropodium nivale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Долгоног снеговой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Жирен ақбасқурай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Erysimum croceum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Желтушник оранжевый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жүрек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жапырақты деңгел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Eutrema pseudocordifolium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Эутрема ложносердцелистная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неоторулариясы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Neotorularia karatavica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Неоторулария каратауская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бочанцевиясы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Botschantzevia karatavica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Бочанцевия каратауская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Сабақсыз лейоспора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Leiospora excapa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Гладкосемянница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бесстебельная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Бекетов неуроломасы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Neuroloma beketovii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Неуролома Бекетова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Мыңжылқы ақшешегi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Arabis mindshilkensis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Резуха мынжылкинская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Попов ақшешегi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Arabis popovii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Резуха Попова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Федченко жауылшасы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Alyssum fedtschenkoanum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Бурачок Федченко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Яруткалық кiрпiкшөп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Clypeola jonthlaspi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Щитница яруточная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Ұсақ жемiстi әжiк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Draba microcarpella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Крупка мелкоплодная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Мейер шытырмағы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Lepidium meyeri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Клоповник Мейера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Тамыры нық ергеш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Stroganowia robusta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Строгановия коренастая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жапырақты ергеш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Stroganowia cardiophylla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Строгановия сердцелистная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Жебе жапырақты ергеш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Stroganowia sagittata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Строгановия стрелолистая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Траутфеттер epгeшi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Stroganowia trautvetteri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Строгановия Траутфеттера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Жеңiшке пайыз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Stubendorffia gracilis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Штубендорфия тонкая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Күрекше мамықбас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Pterygostemon spathulatus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Пушистотычиночник лопатчатый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Ticciз қатыран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Crambe edentula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Катран беззубый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Татар қатыраны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Crambe tatarica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Катран татарский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Кавказ таудағаны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Celtis caucasica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Каркас кавказский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Бepiк сүттiген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Euphorbia sclerocyathium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Молочай твердобокальчатый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Ярослав сүттiгенi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Euphorbia jaroslavii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Молочай Ярослава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қасқыржидегi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Daphne altaica Pall.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Волчеягодник алтайский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таушешегi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Stelleropsis tarbagataica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Стеллеропсис тарбагатайский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 таушешегi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Stelleropsis tianschanica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Стеллеропсис тяньшанский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бозкiлемi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Pseudosedum karatavicum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Ложноочиток каратауский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Қызғылт ceмiзот,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Rhodiola rosea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Родиола розовая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Үгем бадамы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Bergenia ugamica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Бадан угамский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Янчевский қарақаты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Ribes janczewskii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Янчевского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жапырақты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шықшөп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Drosera rotundifolia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Росянка круглолистая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Бүршiктi дәнел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Aldrovanda vesiculosa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Альдрованда пузырчатая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суықшөбi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Sibiraea altaiensis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Сибирка алтайская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Тянь-Шань суықшөбi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Sibiraea tianschanica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Сибирка тяньшанская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Шренк тобылғытүсi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Spiraeanthus schrenkianus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Таволгоцвет Шренка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 итмұрыны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Rosa pavlovii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Шиповник Павлова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 қазтабаны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Potentilla tianschanica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Лапчатка тяньшанская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Парсы шетенi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Sorbus persica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Рябина персидская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Недзвецкий алмасы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Malus niedzwetzkyana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 Недзвецкого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Сиверс алмасы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Malus sieversii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Яблоня Сиверса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ырғайы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Cotoneaster karatavicus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Кизильник каратауский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Күмәндi долана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Crataegus ambigua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 сомнительный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Кәдiмгi өpiк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Armeniaca vulgaris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обыкновенный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Ледебур бадамы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Amygdalus ledebouriana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Миндаль Ледебуровский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Шегiршiн жапырақты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тасжаңғақ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Louiseania ulmifolia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(Aflatunia ulmifolia)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Афлатуния вязолистая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Сужаңғақ, шылым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Trapa natans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Водяной орех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Едiл майқарағаны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Calophaca wolgarica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Майкараган волжский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Жоңғар майқарағаны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Calophaca soongorica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Майкараган джунгарский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Тiкендi қараған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Caragana tragacanthoides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Карагана трагакантовая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Жоңғар аспарасы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Chesneya dshungarica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Чезнея джунгарская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түктi таспа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candidissimus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беловойлочный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Түктi гүлдi таспа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trichanthus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волосистоцветковый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Жым таспасы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Astragalus dshimensis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джимский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 таспасы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zaissanensis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зайсанский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таспасы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karataviensis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каратауский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Кендiрлiк таспасы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Astragalus kendyrlyki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кендырлыкский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Көкашық таспасы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kokaschikii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кокашикский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Қопал таспасы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Astragalus kopalensis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Астрагал копальский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шiлiктi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pseudocytisoides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ложноракитниковый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Дерлiк үшқабатты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subternatus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почтитройчатый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 тұмсықты таспа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ornithorrhinchus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птицеклювый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Рубцов таспасы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Astragalus rubtzovii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Астрагал Рубцова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Тәттi жапырақты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glycyphyllos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сладколистый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Сумневич таспасы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sumneviczii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Сумневича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Жiңiшке сабақты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leptocaulis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тонкостебельный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Шарын таспасы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tscharynensis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чарынский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Штейнберг таспасы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steinbergianus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Штейнберга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кекегi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Oxytropis almaatensis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алматинский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Қосбұдыр кекек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Oxytropis biloba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двулопастный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Инелi кекек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Oxytropis hystrix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иглистый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кекегi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karataviensis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каратауский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Недзвецкий кекегi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niedzweckiana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Недзвецкого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Дерлiк күлтебасты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subverticillaris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очтимутовчатый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Сауыр кекегi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Oxytropis saurica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саурский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 кекегi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Oxytropis talassica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таласский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Үгем кекегi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Oxytropis ugamica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угамский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Бұдыр кекек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Oxytropis echidna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шиповатый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Бектауата тиынтағы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Hedysarum bectauatavicum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бектауатауский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тиынтағы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Hedysarum karataviense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каратауский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Мыңжылқы тиынтағы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Hedysarum mindshilkense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мынжылкинский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Разумовский тиынтағы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Hedysarum razoumovianum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Разумовского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Шыбықша тиынтағы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Hedysarum scoparium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прутьевидный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эспарцетi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Onobrychis alatavica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 алатауский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Ледебур әйкенi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Lathyrus ledebourii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Чина Ледебура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 жоңышқасы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Medicago tianschanica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тяньшанская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Жоңғар тұтасжапырағы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Haplophyllum dshungaricum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Цельнолистник джунгарский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Коровин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тұтасжапырағы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Haplophyllum eugenii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korovonii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Цельнолистник Евгения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түйетабаны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Zygophyllum karatavicum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Парнолистник каратауский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Потанин түйетабаны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Zygophyllum potaninii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Парнолистник Потанина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Критможапырақты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жұмсақжемiс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Malacocarpus crithmifolius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Мягкоплодник критмолистный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Кәдiмгi пicтe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Pistacia vera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Фисташка настоящая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Сүйелдi қабыржық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Euonymus verrucosa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Бересклет бородавчатый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Коопман қабыржығы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Euonymus koopmannii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Бересклет Коопмана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Минквиц кендiршесi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Thesium minkwitzianum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Ленец Минквица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 шажыр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Arceuthobium oxycedri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Арцевтобиум можжевельниковый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Жабайы жүзiм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Vitis vinifera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Виноград дикий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Еуропа орманоты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Sanicula europaea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Подлесник европейский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Қылтанды дәлен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Osmorhiza aristata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Осмориза остистая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көкбасы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Eryngium karatavicum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Синеголовник каратауский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мүйiздi қаттыбас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Sclerotiaria pentaceros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Жестковенечник пятирогий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Культиасов батаны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Schrenkia kultiassovii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Шренкия Культиасова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Маргарита щуровскиясы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Schtschurowskia margaritae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Шуровския Маргариты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Түркiстан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козополянскиясы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Kosopoljanskia turkestanica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Козополянския туркестанская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Гердер (Кахрис Гердер)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сайсабағы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Prangos herderi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Прангос Гердера (Кахрис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Гердера)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Түктiгүлдi сайсабақ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Prangos lachnantha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Прангос пушистоцветковый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Қырықбуын тәрiздi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сайсабақ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Prangos equisetoides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Прангос хвощевидный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Культиасов каратавиясы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Karatavia kultiassovii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Каратавия Культиасова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Жертаран шоқсары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Bupleurum rosulare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Володушка розеточная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 аулакоспермумы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Aulacospermum popovii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Бороздосемянник Попова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Желбезекше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ледебуриелла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Ledebouriella seseloides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Ледебуриелла жабрицевидная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Ipi жапырақты медиазия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Mediasia macrophylla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Медиазия крупнолистная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чулактавиясы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Tschulaktavia saxatilis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Чулактавия скальная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Ақжолақ сасыр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Ferula leucographa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белополосчатая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Гипсшiл сасыр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Ferula gypsacea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гипсолюбивая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Teгic сасыр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Ferula glaberrima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Ферула гладкая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жапырақты сасыр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Ferula peucedanifolia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горичниколистная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Iле сасыры, илан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Ferula iliensis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Ферула илийская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Крылов сасыры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Ferula krylovii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Ферула Крылова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сасыр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Ferula xeromopha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ксероморфная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жапырақты сасыр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Ferula malacophylla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мягколистная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Cөгeтi сасыры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Ferula sugatensis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сюгатинская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Тауқұм сасыры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Ferula taucumica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таукумская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сасыққурайы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Dorema karataviense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Дорема каратауская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Рубцов таушығы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Semenovia rubtzovii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Семеновия Рубцова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Голоскоков көкшолағы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Pilopleura goloskokovii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Волосореберник Голоскокова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Мұз ботташ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Pastinacopsis glacialis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Пастернаковник ледниковый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Iле тугайясы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Tugaja iliensis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Тугайя илийская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Шу-Iле шыбынқанаты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Hyalolaena tschuiliensis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Гиалолена чу-илийская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Қалқанды асаймүсей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Abelia corymbosa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Абелия щитковидная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Iле ұшқаты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Lonicera iliensis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Жимолость илийская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ұшқаты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karataviensis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Жимолость каратауская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Қаршыл шүйiншөп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Valeriana chionophila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 снеголюбивая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Қоқан салпысы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Morina kokanica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Морина кокандская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рияны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Rubia cretacea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Марена меловая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 рияны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Rubia pavlovii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Марена Павлова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Резниченко рияны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Rubia rezniczenkoana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Марена Резниченковская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 жапырақты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батпақгүл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Nymphoides peltata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Болотноцветник щитолистный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Жоңғар шерменгүлi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Gentiana dshungarica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Горечавка джунгарская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Соғды шағаны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Fraxinus sogdiana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Ясень согдийский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Парсы шырмауығы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Convolvulus persicus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Вьюнок персидский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Кiшi сүйелжазар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Heliotropium parvulum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Гелиотроп маленький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Жағастай дембетi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Mertensia dshagastanica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Мертензия джагастайская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Попов дембетi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Mertensia popovii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Мертензия Попова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дембетi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Mertensia tarbagataica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Мертензия тарбагатайская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Жалаң кәрiқыз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Lappula glabrata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Липучка оголенная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Михаил басағы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Lepechiniella michaelis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Лепехиниелла Михаила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Кipпi бас сүйектұқым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Craniospermum echioides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Черепоплодник ежистый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Ақсары жуантамыр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Rindera ochroleuca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Риндера светло-желтая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емшенi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Paracaryum karataviense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Ларакариум каратауский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Бүтiн жиектi емшен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Paracaryum integerrimum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Паракариум цельнокрайний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Жоңғар сабынкөгi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Scrophularia dshungarica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Норичник джунгарский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Нурания сабынкөгi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Scrophularia nuraniae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Норичник Нурании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сиякөгi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Linaria cretacea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Льнянка меловая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бөденешөбi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Veronica alatavica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алатауская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Жебiр бөденешөбi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Veronica serpylloides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тимьянная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қандыгүлi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Pedicularis tarbagataica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Мытник тарбагатайский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Шу-Iле қандыгүлi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Pedicularis czuiliensis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Мытник чу-илийский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Дауыр бақаауызы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Cymbaria daurica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Цимбария даурская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Сопақша допшагүл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Globularia punctata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Шаровница точечная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Жетiсу қызыладыраспаны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Niedzwedzkia emiretschenskia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Недзвецкия семиреченская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томағашөбi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Scutellaria karatavica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Шлемник каратауский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Қайықша томағашөп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Scutellaria navicularis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Шлемник лодочковый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Дерлiк түбiрлi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томағашөп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Scutellaria subcaespitosa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Шлемник почтидернистый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Iле көкжалбызы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Nepeta transiliensis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Котовник заилийский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жыланбасы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Dracocephalum karataviense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Змееголовник каратауский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Зинаида фломоидесi.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Шөлмасақ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Phlomoides zenaidae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Фломоидес Зинаиды.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Пустынноколосник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Садақша найзабас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Metastachydium sagittatum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Метастахис стреловидный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Северцов жалған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шөлмасағы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Pseudoeremostachus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sewerzowii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Лжепустынноколосник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Северцова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Шөлмасақты жалған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бұйражапырақ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Pseudomarrubium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eremostachydioides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Ложная шандра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пустынноколосниковая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Әдемi ойраш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Ostrowskia magnifica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Островския великолепная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Дара бас ершiн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Cryptocodon monocephalus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Криптокодон одноглавый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Құмбел саршатыры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Hieracium kumbelicum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Ястребинка кумбельская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Таусағыз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Scorzoncra tau-saghyz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Козелец тау-сагыз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Хантау таусағызы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Scorzonera chantavica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Козелец хантауский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Тамаша сүтжапырақ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Lactuca mira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Латук удивительный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Виталий бақбағы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Taraxacum vitalii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Одуванчик Виталия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Көк-сағыз бақбағы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Taraxacum kok-saghyz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кок-сагыз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 жерсағызы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Chondrilla kusnezovii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Хондрила Кузнецова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 лаксасы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Echinops saissanicus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Мордовник зайсанский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лаксасы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Echinops kasakorum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Мордовник казахский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Бiркелкi биiк лакса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Echinops fastigiatus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Мордовник равновысокий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Вавилов көбеңқұйрығы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Cousinia vavilovii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Кузиния Вавилова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көбеңқұйрық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Cousinia rigida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Кузиния жесткая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Ipi жапырақты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көбеңқұйрық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Cousinia grandifolia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Кузиния крупнолистная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көбеңқұйрығы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Cousinia mindshelkensis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Кузиния мынжылкинская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Ұялы шмальгаузения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Schmalhausenia nidulans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Шмальгаузения гнездистая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Микешин шұбаршөбi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Saussurea mikeschinii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Соссюрея Микешина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Орамалы шұбаршөп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Saussurea involucrata.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Соссюрея обвернутая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ақжапырағы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Jurinea almaatensis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алматинская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Аяқбас ақжапырақ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Jurinea cephalopoda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головоногая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Қалың ақжапырақ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Jurinea robusta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Наголоватка мощная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ақжапырағы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Jurinea mugodsharica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Наголоватка мугоджарская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ақжапырақ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Jurinea eximia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превосходная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Федченко ақжапырағы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fedtschenkoana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Наголоватка Федченко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Гүлкекiрелi себетбас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Plagiobasis centauroides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Плагиобазис васильковый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Жоңғар түймебасы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Serratula dshungarica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Серпуха джунгарская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Әулиеата аюдәрiсi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Rhaponticum aulieatense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Рапонтикум аулиеатинский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аюдәрiсi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Rhaponticum karatavicum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Рапонтикум каратауский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 тәрiздес аюдәрi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Rhaponticum carthamoides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Рапонтикум сафлоровидный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Культиасов гүлкекiресi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Centaurea kultiassovii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Василек Культиасова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Талиев гүлкекiресi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Centaurea taliewii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Василек Талиева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Түркiстан гүлкекiресi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Centaurea turkestanica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Василек туркестанский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Түктi аяқ гүлкекiре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Centaurea lasiopoda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Василек шерстистоногий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 сарыандызы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Ligularia pavlovii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Бузульник Павлова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Голоскоков сертебесi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Tanacetopsis goloskokovii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Танацетопсис Голоскокова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Пятаева сертебесi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Tanacetopsis pjataevae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Танацетопсис Пятаевой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тiлдi зиягул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Senecio pyroglossus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Крестовник огненноязычковый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Ильин арникасы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Arnica iljinii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Арника Ильина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Буталық ақбасбалау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Asterothamnus fruticosus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Астеротамнус кустарниковый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Жартас далазығыры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Galatella saxatilis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Солонечник скальный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Шашақ тәрiздес бозтүк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Anaphalis racemifera Franch.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Анафалис кистеносный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Корнух-Троцкий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өгiзкөзi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Anthemis trotzkiana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Пупавка Корнух-Троцкого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Тастақ түймешетенi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Tanacetum saxicola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Пижма скальная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түймешетенi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Tanacetum ulutavicum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Пижма улытауская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Келлер кестежусаны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Pyrethrum kelleri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Пиретрум Келлера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 жоңғар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кестежусаны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Pyrethrum arctodzhungaricum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Пиретрум североджунгарский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Ангрен қалпақбасы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Ugamia angrenica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Угамия ангренская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Әулиеата саржауы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Trichanthemis aulieatensis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Трихантемис аулиеатинский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сетенi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Lepidolopha karatavica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Лепидолофа каратауская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Дермене жусан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Artemisia cina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Полынь цитварная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Крашенинников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capтүтiгi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Cancriniella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krascheninnikovii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Канкриниелла Крашенинников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 лапыз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Colchicum luteum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Безвременник желтый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Кессельринг лапызы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Colchicum kesselringii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Безвременник Кессельринга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Мығым дестегүл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Merendera robusta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Мерендера коренастая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 құртқашашы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Iris alberti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Касатик Альберта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Людвиг құртқашашы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Iris ludwigii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Касатик Людвига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Тарғыл құртқашаш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Iris tigridia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Касатик тигровый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Колпаковский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иридодиктиумы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Iridodictyum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kolpakowskianum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Иридодиктиум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Колпаковского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Винклер иридодиктиумы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Iridodictyum winkleri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Иридодиктиум Винклера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шиқылдағы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Juno almaatensis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 алматинская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Жасыл шиқылдақ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Juno coerulea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Юнона голубая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Кушакевич шиқылдағы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Juno kuschakewiczii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Юнона Кушакевича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Сүйсiн шиқылдақ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Juno orchioides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Юнона орхидная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Қатпар баршынгүл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Gladiolus imbricatus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Шпажник черепитчатый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запыраны,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ботатабан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Crocus alatavicus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Шафран алатауский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Корольков запыраны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Crocus korolkowii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Шафран Королькова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Попов қазжуасы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Gagea neo-popovii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Гусиный лук новый Попова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Бұйра лалагул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Lilium martagon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Лилия кудреватая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Ақшыл секпiлгүл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Fritillaria pallidiflora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 бледноцветковый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 қызғалдағы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Tulipa alberti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Тюльпан Альберта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Биберштейн қызғалдағы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biebersteiniana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Биберштейна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Борщов қызғалдағы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Tulipa borszczowii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Тюльпан Борщова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Грейг қызғалдағы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Tulipa greigii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Тюльпан Грейга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гүлдi қызғалдақ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Tulipa biflora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двуцветковый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Зинаида қызғалдағы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Tulipa zenaidae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Тюльпан Зинаиды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Кауфман қызғалдағы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Tulipa kaufmanniana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Кауфмановский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қызғалдағы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kolpakowskiana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Колпаковского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 қызғалдағы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Tulipa korolkowii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Королькова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аталықты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қызғалдақ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Tulipa brachystemon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короткотычиночный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Леманн қызғалдағы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Tulipa lehmanniana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Леманновский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гүлдi қызғалдақ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Tulipa uniflora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одноцветковый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қызғалдағы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Tulipa ostrowskiana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Островского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 қызғалдақ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Tulipa tarda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Тюльпан поздний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Жатаған қызғалдақ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Tulipa patens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поникающий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күлтелi қызғалдақ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Tulipa heteropetala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разнолепестный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қызғалдағы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Tulipa regelii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Тюльпан Регеля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Шренк қызғалдағы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Tulipa schrenkii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Тюльпан Шренка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Ciбip қандығы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Erytronium sibiricum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Кандык сибирский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Илария шырышы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Eremurus hilariae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Эремурус Иларии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Фишер құссүттiгенi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Ornithogalum fischerianum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Птицемлечник Фишеровский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Афлатун жуасы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Allium aflatunense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 афлатунский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Қыртысты жуа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Allium caespitosum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 дернистый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 жуа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Allium lutescens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 желтоватый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Қастек жуасы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Allium kasteki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 кастекский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Ұсақ торлы жуа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Allium microdictyon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мелкосетчатый. Черемша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тамырлы жуа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Allium polyrhizum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многокорневой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Монғол жуасы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Allium mongolicum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 монгольский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Пiскем жуасы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Allium pskemense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 пскемский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жуасы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Allium sergii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 Сергея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Суворов жуасы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Allium suworowii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 Суворова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Турчин жуасы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Allium turtschicum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 турчинский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Эдуард жуасы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Allium eduardii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 Эдуарда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Сарғыш сарана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Hemerocallis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lilio-asphodelus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Красноднев желтый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Северцов унгерниясы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Ungernia sewerzowii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Унгерния Северцова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меруертгүлi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Convallaria majalis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Ландыш майский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қасқыржемiсi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Asparagus vvedenskyi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Спаржа Введенского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Кәдiмгi қарғакөз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Paris quadrifolia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Вороний глаз обыкновенный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Нағыз шолпанкебiс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Cypripedium calceolus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Башмачок настоящий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Ipi гүлдi шолпанкебiс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Cypripedium macranthon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Башмачок крупноцветный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Секпiл шолпанкебiс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Cypripedium guttatum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Башмачок пятнистый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Батпақ жылантамыры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Epipactis palustris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Дремлик болотный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Жапырақсыз орашық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Epipogium aphyllum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Надбородник безлистый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жапырақты жұпаршөп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Platanthera bifolia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Любка двулистная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Фукс бармақтамыры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Dactylorhiza fuchsii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Пальчатокоренник Фукса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Телпек сүйсiн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Orchis militaris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Ятрышник шлемовидный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өлеңшөбi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Scirpus kasachstanicus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 казахстанский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Кәдiмгi семсершөп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Cladium mariscus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Меч-трава обыкновенная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жапырақты дұғаш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Koeleria sclerophylla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Тонконог жестколистный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Верещагин саздақшөбi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Limnas versczaginii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Болотник Верещагина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Таспа боз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Stipa anomala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 уклоняющийся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Алтай бозы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Stipa austroaltaica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 южноалтайский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бозы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Stipa karataviensis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 каратауский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Күнгей бозы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Stipa kungeica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 кунгейский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 боз, ақ селеу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Stipa pennata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 перистый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Корольков шаяноты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Arum korolkowii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Аронник Королькова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Леманн күшаласы,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 күшала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Eminium lehmannii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Эминиум Леманна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 - Мүк тәрiздiлерBryophyta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- Моховидные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Ipi жапырақты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пахифиссиденс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Pachyfissidens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grandifrons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Пахифиссиденс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крупнолиственный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Жатаған ортотрихум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Orthotrichum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laevigatum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Ортотрихум приглаженнный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Жатық сфагнум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Sphagnum teres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Сфагнум гладкий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 - Саңырауқұлақтар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Myceta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- Грибы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тыржыңқұлағы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Morchella steppicola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Сморчок степной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Кестелi қозықұйрық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Agaricus tabularis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Шампиньон табличатый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Тiкендi шыбынжұт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Amanita solitaria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Мухомор щетинистый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Берiштi клавулина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Clavulina cartilaginea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Клавулина хрящеватая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мүйiз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Clavaridelphus pistillaris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Клаваридельфус пестиковый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Торлы диктиофора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Dictyophora duplicate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Диктиофора сдвоенная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Тамырсүйгiш полипорус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Polyporus rhizophilus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Полипорус корнелюбивый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Тянь-шань скутигерi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Scutiger tiahesanicus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Скутигер тянь-шанский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спарасисы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Sparasis kazakhstanicus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Спарарис казахстанский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Мейен хламидопопусы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Chlamydopus meyenianus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Хламидопус Мейена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Сопақша торлыбас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Dictyocephalus attenuatus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Сетчатоголовник оттянутый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Керемет клевеция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Quelettia mirabilis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Клевеция удивительная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Бүрлiктi феллориция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Phellorinia strobilina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Феллориния шишковатая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 - Қыналар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Lichenes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- Лишайники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Кладина. Бұғы мүгi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Cladonia rangiferina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Кладина оленья. Ягель.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1034 қаулысымен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октября 2006 года N 1034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Жануарлардың сирек кездесетiн және</w:t>
      </w:r>
      <w:r>
        <w:br/>
      </w:r>
      <w:r>
        <w:rPr>
          <w:rFonts w:ascii="Times New Roman"/>
          <w:b/>
          <w:i w:val="false"/>
          <w:color w:val="000000"/>
        </w:rPr>
        <w:t>құрып кету қаупi төнген түрлерiнiң тiзбесi</w:t>
      </w:r>
      <w:r>
        <w:br/>
      </w:r>
      <w:r>
        <w:rPr>
          <w:rFonts w:ascii="Times New Roman"/>
          <w:b/>
          <w:i w:val="false"/>
          <w:color w:val="000000"/>
        </w:rPr>
        <w:t>Перечень редких и находящихся под угрозой исчезновения</w:t>
      </w:r>
      <w:r>
        <w:br/>
      </w:r>
      <w:r>
        <w:rPr>
          <w:rFonts w:ascii="Times New Roman"/>
          <w:b/>
          <w:i w:val="false"/>
          <w:color w:val="000000"/>
        </w:rPr>
        <w:t>видов животных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с изменениями, внесенными постановлениями Правительства РК от 09.11.2020 </w:t>
      </w:r>
      <w:r>
        <w:rPr>
          <w:rFonts w:ascii="Times New Roman"/>
          <w:b w:val="false"/>
          <w:i w:val="false"/>
          <w:color w:val="ff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05.04.2021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Атауы/Наименование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тiлiнде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латинском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тiлiнде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 тармағы - Омыртқалылар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Дөңгелекауыздылар класы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Vertebrates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Cyclostomata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 - Позвоночные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- Круглоротые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тiлтiсi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Caspiomyzon wagneri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Kessler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Каспийская минога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Сүйектi балықтар класы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Osteichthyes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- Костные рыбы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Ciбip бeкipeci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Acipenser baeri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осетр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Пiлмай (арал және iле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популяциясы)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Acipenser nudiventris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 (аральская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лийская популяции)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тасбекiресi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Pseudocaphirhynchus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fedtschenkoi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лжелопатонос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Волга көп аталықты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майшабағы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Alosa kessleri volgensis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Волжская многотычинковая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албырты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Salmo trutta caspius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лосось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албырты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Salmo trutta ralensis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лосось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Hucho taimen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Stenodus leucichthys nelma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Нельма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Stenodus leucichthys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leucichthys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Белорыбица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706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 тектес ақмарқа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Aspiolusius esocinus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Щуковидный жерех (лысач)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қаязы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Barbus brachycephalus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brachycephalus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усач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Түркiстан қаязы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Barbus capito conocephalus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 усач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Iле қарабалығы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(iле популяциясы)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Schizothorax argentatus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pseudaksaiensis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Илийская маринка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сүйрiкқанаты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Capoetobrama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kuschakewitschi orientalis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 остролучка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алабұғасы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(балқаш-iле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популяциясы)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Perca schrenki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окунь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(балхаш-илийская популяция)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Шатқалдық 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тасалағыш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Cottus jaxartensis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Чаткальский подкаменщик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Қосмекендiлер класы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Amphibia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- Земноводные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Жетiсу бақатiсi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Ranodon sibiricus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Семиреченский лягушкозуб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Даната құрбақасы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Bufo danatensis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Данатинская жаба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Қызылаяқ бақа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Rana amurensis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лягушка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Бауырымен жорғалаушылар класы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Reptilia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- Пресмыкающиеся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батбат кесiртке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Phrynocephalus versicolor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Пестрая круглоголовка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батбат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кecipткeci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Phrynocephalus melanurus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Зайсанская круглоголовка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Кесел, алабажақ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кесiртке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Varanus griseus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варан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бауыр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кесiртке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Ophisaurus apodus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Желтопузик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көз кесiртке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Eremias multiocellata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Глазчатая ящурка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кесiртке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Eremias vermiculata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Центральноазиатска ящурка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Қызылжола абжылан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Coluber rhodorhachis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Краснополосый полоз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Сарықұрсақ абжылан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Coluber caspius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Желтобрюхий полоз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жолақты абжылан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Elaphe quatuorlineata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Четырехполосый полоз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Жолақты абжылан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Coluber spinalis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Полосатый полоз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 класы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- Птицы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Қызғылт бiрқазан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Pelecanus onocrotalus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Розовый пеликан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бiрқазан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Pelecanus crispus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Кудрявый пеликан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Ardeola ralloides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цапля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 аққұтан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Egretta garzetta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белая цапля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Жалбағай, қалбағай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Platalea leucorodia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Plegadis falcinellus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Түркiстан ақ дегелегi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Ciconia ciconia asiatica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 белый аист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дегелек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Ciconia nigra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аист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Қоқиқаз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Phoenicopterus roseus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қаз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Anser erythropus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 пискулька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Қутұмсық қаз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Cygnopsis cygnoides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Гусь-сухонос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Қызылжемсаулы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қарашақаз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Rufibrenta ruficollis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Краснозобая казарка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Сұңқылдақ аққу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Cygnus cygnus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Лебедь-кликун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аққу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Cygnus bewickii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лебедь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Мәрмәр шүрегей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Anas angustirostris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Мраморный чирок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Алакөз қаралаүйрек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Aythya nyroca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Белоглазая чернеть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Дентұмсық тұрпан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Mellanitta deglandi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Горбоносый турпан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тұрпан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Melanitta fusca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турпан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 үйрек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Oxyura leucocephala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тұйғын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Pandion haliaetus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Жыланшы қыран, бүркiт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Circaetus gallicus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Бақалтақ қыран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Aquila pennatus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Орел-карлик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қыраны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Aquila rapax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орел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Aquila heliaca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Бүркiт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Aquila chrysaetus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Ақиық субүркiт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Haliaeetus leucoryphus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Орлан-долгохвост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Аққұйрықты субүркiт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Haliaeetus albicilla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Орлан-белохвост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Сақалтай, қозықұмай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Gypaetus barbatus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Бородач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Жұртшы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Neophron percnopterus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Стервятник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Gyps himalayensis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Ақсұңқар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Falco rusticolus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Кречет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Falco cherrug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Балобан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Falco pelegrinoides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Лашын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Falco peregrinus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ұлары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Tetraogallus altaicus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улар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Ақтырна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Grus leucogeranus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Тазтырна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Grus grus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журавль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 тырна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Anthropoides virgo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Журавль-красавка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Көңмаңдай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Porphyrio роrphyrio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Дуадақ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Otis tarda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Дрофа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Безгелдек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Otis tetrax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 дуадақ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Chlamydotis undulata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Chettusia gregaria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Кречетка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Орақтұмсық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Ibidorhyncha struthersii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Серпоклюв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шалшықшы құс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Numenius minutus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Кроншнеп-малютка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Сүйiр тұмсықты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шалшықшы құс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Numenius tenuirostris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Тонкоклювый кроншнеп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Азиялық тарбаң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Limnodromus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semipalmamatus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бекасовидный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өгiз шағала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Larus ichthyaetus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Черноголовый хохотун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Қарамойнақ шағала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Larus relictus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Реликтовая чайка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Қарабауыр бұлдырық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Pterocles orientalis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Чернобрюхий рябок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Ақбауыр бұлдырық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Pterocles alchata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Белобрюхий рябок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Ұбақ, қолаңтөс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Syrrhaptes paradoxus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кептер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Columba eversmanni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голубь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Yкi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Bubo bubo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Iле жорға торғайы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Podoces panderi ilensis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Илийская саксаульная сойка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Көкқұс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Myophonus coeruleus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құралайқұс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Carpodacus rubicilla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чечевица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қоректiлер класы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Mammalia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- Млекопитающие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Көптiстi жертесер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Suncus etruscus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Белозубка малютка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Жұпар тышқан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Desmana moschata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Выхухоль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Иконников жарқанаты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Myotis ikonnikovy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Ночница Иконникова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жалпаққұлақты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Barbastella leucomelas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широкоушка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Бобринский жарқанаты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Eptesicus bobrinskii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Кожанок Бобринского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Ақбауыр жарқанат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Otonycteris hemprichi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Белобрюхий стрелоух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Бүрме ерiндi жарқанат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Tadarida teniotis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Широкоухий складчатогуб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қасқыр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Cuon alpinus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волк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 қоңыр аюы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Ursus arctos isabellinus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Тянь-шаньский бурый медведь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сусары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Martes foina Erxleben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куница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сусары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Martes martes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куница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күзенi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Mustela lutreola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норка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күзенi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Vormela peregusna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Балжегiш аю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Mellivora capensis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Азиялық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кәмшаты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Lutra lutra seistanica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Среднеазиатская речная выдра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Acinonyx jubatus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 мысығы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Felis margarita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Барханный 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Сабаншы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Felis manul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Lynx caracal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Азия немесе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үркiстан сiлеусiнi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Lynx lynx isabellinus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Центральноазиатская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рысь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Uncia uncia Schreber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Снежный барс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Түрiкмен құланы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Equus hemionus onager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Туркменский кулан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 кермаралы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Cervus elaphus bactrianus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Тугайный благородный олень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Қарақұйрық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Gazella subgutturosa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Джейран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Ycтipт арқары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Ovis vignei arkal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Устюртский горный баран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арқары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Ovis ammon ammon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горный баран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арқары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Ovis ammon severtzovi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Кызылкумский горный баран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арқары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Ovisammon collium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горный баран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 арқары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Ovis ammon karelini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Тянь-шаньский горный баран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арқары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Ovis ammon nigrimontana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горный баран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Мензбир суыры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Marmota menzbieri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Сурок Мензбира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Үндi жайрасы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Hystrix indica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Индийский дикобраз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Selevinia betpakdalensis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Селевиния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Бессаусақты ергежейлi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Cardiocranius paradoxus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Пятипалый карликовый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тушканчик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Гептнер ергежейлi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Salpingotus heptneri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Карликовый тушканчик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Гептнера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Ергежейлi боз қосаяқ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Salpingotus pallidus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Бледный карликовый тушканчик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Ергежейлi майқұйрық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Salpingotus crasicauda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Жирнохвостый карликовый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тушканчик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көртышқан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Spalax giganteus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Гигантский слепыш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атжалманы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Phodopus roborovskii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Хомячок Роборовского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алақоржын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Lagurus luteus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пеструшка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итбалығы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Pusa caspica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тюлень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Panthera tigris Linnaeus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 Азия қабыланы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Panthera pardus saxicolor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Переднеазиатский леопард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Керқұлан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Equus przewalskii Poljakov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Пржевальского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 тармағы - Омыртқасыздар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Tүpi - Буылтық құрттар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қылшықтылар класы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Люмбрикоморфа отряды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Invertebrates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Annelida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Oligochaeta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Lumbricomorpha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 - Беспозвоночные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- Кольчатые черви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- Малощетинковые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- Люмбрикоморфа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 тәрiздi перелия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Perelia ophiomorpha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Перелия змеевидная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 эйзения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Eisenia magnifica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Эйзения великолепная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Tүpi - Моллюскалар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Бауыраяқтылар класы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Құрлықтағылар отряды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Mollusca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Gastropoda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Geophila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- Моллюски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- Брюхоногие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- Наземные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Теель гастрокоптасы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Gastrocopta theeli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Гастрокопта Тееля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бұрандалы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брадибена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Bradybaena sinisrorsa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Брадибена синистрорза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Шнитников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псеудонапэусы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Pseudonapaeus schnitnikovi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Псеудонапэус Шнитникова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Түркiстан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туркомилаксы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Turcomilax turkestanus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Туркомилакс туркестанский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Цветков туркомилаксы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Turcomilax tzvetkovi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Туркомилакс Цветкова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Монахоидес акулеата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Monachoides aculeate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Монахоидес акулеата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Tүpi - Буынаяқтылар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тәрiздiлер класы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аяқтылар отряды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Arthropoda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Crustacea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Decapoda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- Членистоногие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- Ракообразные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- Десятиногие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Түркiстан шаяны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Astacus kessleri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 рак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Өрмекшi тәрiздiлер класы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Сольпугалар отряды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Arachnida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Solifugae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- Паукообразные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- Сольпуги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Рикмерс сольпугасы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Gylippus rickmersi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Сольпуга Рикмерса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шаяндар отряды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Scorpiones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- Скорпионы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Рикмерс сары шаяны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Anomalobuthus rickmersi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Скорпион Рикмерса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Жәндіктер класы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Инелiктер отряды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Insecta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Odonata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- Насекомые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- Стрекозы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жiңiшке құйрықты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инелiгi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Ischnura aralenais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Тонкохвост аральский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Көрнектi шоқпар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қарынды инелiк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Cordulegaster insignis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Булавобрюх заметный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Кириченко инелiгi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Anormogomphus kiritschenkoi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 детка Кириченко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Әдемiқыз инелiк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Calopteryx virgo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Красотка девушка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Әмiршi инелiк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Anax imperator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Дозорщик-император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Азиялық 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қарынды инелiк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Orthetrum Sabina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Прямобрюх южноазиатский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Селисия қара инелiгi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Selysiothemis nigra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Селисия черная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Дәуiттер отряды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Mantoptera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- Богомоловые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қанатты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Боливария дәуiтi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Bolivaria brachyptera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Боливария короткокрылая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дәуiтi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Hierodula tenuidentata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Богомол древесный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 қанаттылар отряды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Orthoptera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- Прямокрылые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Түйiршiктi деракантина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Deracanthina granulate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Деракантина гранулированная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Дамалаканта вакка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шегiрткесi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Damalacantha vacca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Дамалаканта Вакка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шегiрткесi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Sagapedo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Дыбка степная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Сервилль Севчугi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Onconotus servillei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Севчук Сервилля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қанатты шегiртке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Ceraeocercus fuscipermis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Кузнечик темнокрылый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Tiк қанаттылар отряды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Homoptera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- Равнокрылые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Якобсон филлоргериусы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(сымыры)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Phyllorgerius jacobsoni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Филлоргериус Якобсона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карминдi сымыры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Рorphyrophora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victoriae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Карминоносный червец Виктории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 бояуын өндipушi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мия сымыры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Рorphyrophora sophorae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Карминоносный червец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 айлаулықтар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Porphyrophora arnebiae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Карминоносный червец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бурачниковый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Карминдi поляк сымыры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Рorphyrophora polonica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Карминосный червец польский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Ұзынша сымыр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Parafairmairia elongata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Червец удлиненный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Iciк түзгiш сымыр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Acanthococcus orbiculus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Червец галловый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қанаттылар отряды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Coleoptera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- Жесткокрылые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Кeшкiлiк барылдауық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Cicindela nox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 сумеречный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барылдауық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Callisthenes semenovi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Красотел Семенова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қанатты барылдауық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Callisthenes reticulates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Красотел сетчатый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Геблер барылдауық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Carabus gebleri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Геблера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барылдауық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Carabus michailovi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Михайлова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Линденманн барылдауық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Carabus lindemanni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Линдеманна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Iле барылдауық қоңызы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Carabus iliensis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илийская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Хике барылдауық қоңызы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Carabus hiekei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Хике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Сольский барылдауық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Carabus solskyi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Сольского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 бала барылдауық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Carabus puer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Жужелица-мальчик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 барылдауық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Carabus imperialis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восхитительная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 қоңыз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Lucanus cervus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Жук-олень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Балауса бұғы қоңыз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Dorcus parallelopipedus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мүйiздi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Bolboceras armiger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Подвижнорогий навозник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Чичерин летрус қоңызы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Lethrus tschitsherini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Кравчик Чичерина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кнемизус қоңызы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Cnemisus rufescens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Кнемизус европейский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гаплозома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Haplosoma ordinatum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Гаплозома обычная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тамыр жегiш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Dorcadion Balchashense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Корнеед балхашский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Гангльбауэр тамыр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жегiш қоңызы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Dorcadion ganglbaueri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Корнеед Гангльбауэра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тамыр жегiш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Dorcadion grande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Корнеед большой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Iле отын кескiш қоңызы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Aromia pruinosa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Дровосек мускусный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Галузо отын кескiш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Asias galusoi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Дровосек Галузо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 отын кескiш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Hesperophanes heudeni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Дровосек тамарисковый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тораңғы қоңызы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Capnodis militaris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metallica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туранговая златка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 қанқызы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Coccinella tianshanica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Коровка тянь-шанская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нүктелi қанқызы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Chilocorus bipustulatus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Хилокорус двуточечный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Нүктелi қанқызы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Stethorus punctillum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Точечная коровка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Жарғақ қанаттылар отряды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Hymenoptera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- Перепончатокрылые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сколия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Scolia maculata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Сколия-гигант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сколиясы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Scolia hirta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Сколия степная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Шестаков Сцелифроны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Sceliphron shestakovi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Сцелифрон Шестакова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қанатты сфекс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Sphex flavipennis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Сфекс желтокрылый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Харберхауэр приониксi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Prionyx haberhaueri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Прионикс Хаберхауэра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Қаралы прионикс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Prionyx macula lugens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Прионикс траурный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лестифорусы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Lestiphorus oreophilus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Лестифорус горолюбивый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 гоплит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Hoplitis (Megalosmia) fulva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Гоплит рыжий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бауыр металлинелла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Metallinella leucogastra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Металлинелла белобрюхая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парарофитес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Pararophites orbinus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Парарофитес округлый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Жiңiшке аяқты клизодон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Clisodon gracilipes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Клизодон тонконогий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Жирен-қызыл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проксилокопа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Proxylocopa (Proxylocopa)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rufa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Проксилокопа рыжевато-красная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 бауырлы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проксилокопа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Proxylocopa (Ancylocopa)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nitidiventris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Проксилокопа блестящебрюхая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қанаттылар отряды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Diptera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- Двукрылые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Бөгетi құмытысы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Atraphaxiola bogutensis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Атрафаксиола богутинская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Жетiлмеген эфедромия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Ephedromia debilopalpis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Эфедромия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недоразвитощупиковая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стенфаниоласы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Stefaniola asiatica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Стефаниола азиатская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 стенфаниола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Stefaniola lepidosa B.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Стефаниола великолепная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Түрлi мүйiздi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псектросема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Psectrosema diversicornis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Псектросема разнороговая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 қанаттылар отряды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Lepidoptera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- Чешуекрылые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Түрiкмен ала көбелегi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Zygaena turchmena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Пестрянка туркменская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Тораңғы филерема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көбелегi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Laothoe philerema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 туранговый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 айдарлы көбелегi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Paragluphisia oxiana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Хохлатка тугайная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Жолақты тораңғы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көбелегi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Catocala optima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орденская туранговая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Мамықты хаймоптена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көбелегi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Cheimoptena pennigera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Хаймоптена оперенная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Алексанор көбелегi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Papilio alexanor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Парусник Алексанор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Поликсена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Zerynthia polyxena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Поликсена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Бедромиус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Parnassius boedromius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Бедромиус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Parnassius patricius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 түстi микрозегрис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Microzegris pyrothoe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Микрозегрис пламенный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Вискотт сары көбелегi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Colias wiscotti draconis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Желтушка Вискотта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 сары көбелегi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Colias erschovi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Желтушка Ершова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Монғол барқыт түстi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көбелегi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Coenonympha mongolica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Сенница монгольская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Энейс Мулл көбелегi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Oeneis mulla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Энейс Мулла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Мирмекида көгiлдiр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көбелегi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Aricia chinensis myrmecias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Голубянка Мирмекида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Арғали көгiлдiр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көбелегi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Glaucopsyche argali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Голубянка Аргали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Бавия көгiлдiр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көбелегi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Scolitantides bavius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Голубянка Бавия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Панопа көгiлдiр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көбелегi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Palaeophilotes panope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Голубянка Панопа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көгiлдiр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көбелегi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Otnjukovia tatjana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Голубянка Татьяна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