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1eab" w14:textId="c121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2006 года N 1045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прилагаемые проекты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Протокола к нему. </w:t>
      </w:r>
      <w:r>
        <w:br/>
      </w:r>
      <w:r>
        <w:rPr>
          <w:rFonts w:ascii="Times New Roman"/>
          <w:b w:val="false"/>
          <w:i w:val="false"/>
          <w:color w:val="000000"/>
          <w:sz w:val="28"/>
        </w:rPr>
        <w:t xml:space="preserve">
      2. Уполномочить Министра финансов Республики Казахстан Коржову Наталью Артемовну подписать от имени Правительства Республики Казахстан Конвенцию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и Протокол к нему,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Армения об избежании двойного </w:t>
      </w:r>
      <w:r>
        <w:br/>
      </w:r>
      <w:r>
        <w:rPr>
          <w:rFonts w:ascii="Times New Roman"/>
          <w:b/>
          <w:i w:val="false"/>
          <w:color w:val="000000"/>
        </w:rPr>
        <w:t xml:space="preserve">
налогообложения и предотвращении уклонения от налогообложения </w:t>
      </w:r>
      <w:r>
        <w:br/>
      </w:r>
      <w:r>
        <w:rPr>
          <w:rFonts w:ascii="Times New Roman"/>
          <w:b/>
          <w:i w:val="false"/>
          <w:color w:val="000000"/>
        </w:rPr>
        <w:t xml:space="preserve">
в отношении налогов на доходы и на имущество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Армения, желая заключить Конвенцию об избежании двойного налогообложения и предотвращении уклонения от налогообложения в отношении налогов на доходы и на имущество,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2"/>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Государств.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3"/>
    <w:p>
      <w:pPr>
        <w:spacing w:after="0"/>
        <w:ind w:left="0"/>
        <w:jc w:val="both"/>
      </w:pPr>
      <w:r>
        <w:rPr>
          <w:rFonts w:ascii="Times New Roman"/>
          <w:b w:val="false"/>
          <w:i w:val="false"/>
          <w:color w:val="000000"/>
          <w:sz w:val="28"/>
        </w:rPr>
        <w:t xml:space="preserve">      1. Настоящая Конвенция применяется к налогам на доходы и на имущество, взимаемым от имени Государства, его центральных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доходы и имущество считаются все виды налогов, взимаемые с общей суммы дохода, с общей суммы имущества или с отдельных элементов дохода или имущества,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a) корпоративный подоходный налог; </w:t>
      </w:r>
      <w:r>
        <w:br/>
      </w:r>
      <w:r>
        <w:rPr>
          <w:rFonts w:ascii="Times New Roman"/>
          <w:b w:val="false"/>
          <w:i w:val="false"/>
          <w:color w:val="000000"/>
          <w:sz w:val="28"/>
        </w:rPr>
        <w:t xml:space="preserve">
      b) индивидуальный подоходный налог; </w:t>
      </w:r>
      <w:r>
        <w:br/>
      </w:r>
      <w:r>
        <w:rPr>
          <w:rFonts w:ascii="Times New Roman"/>
          <w:b w:val="false"/>
          <w:i w:val="false"/>
          <w:color w:val="000000"/>
          <w:sz w:val="28"/>
        </w:rPr>
        <w:t xml:space="preserve">
      с) налог на имущество </w:t>
      </w:r>
      <w:r>
        <w:br/>
      </w:r>
      <w:r>
        <w:rPr>
          <w:rFonts w:ascii="Times New Roman"/>
          <w:b w:val="false"/>
          <w:i w:val="false"/>
          <w:color w:val="000000"/>
          <w:sz w:val="28"/>
        </w:rPr>
        <w:t xml:space="preserve">
      (далее именуемые как "казахстанские налоги"); </w:t>
      </w:r>
      <w:r>
        <w:br/>
      </w:r>
      <w:r>
        <w:rPr>
          <w:rFonts w:ascii="Times New Roman"/>
          <w:b w:val="false"/>
          <w:i w:val="false"/>
          <w:color w:val="000000"/>
          <w:sz w:val="28"/>
        </w:rPr>
        <w:t xml:space="preserve">
      в Республике Армения: </w:t>
      </w:r>
      <w:r>
        <w:br/>
      </w:r>
      <w:r>
        <w:rPr>
          <w:rFonts w:ascii="Times New Roman"/>
          <w:b w:val="false"/>
          <w:i w:val="false"/>
          <w:color w:val="000000"/>
          <w:sz w:val="28"/>
        </w:rPr>
        <w:t xml:space="preserve">
      a) налог на прибыль; </w:t>
      </w:r>
      <w:r>
        <w:br/>
      </w:r>
      <w:r>
        <w:rPr>
          <w:rFonts w:ascii="Times New Roman"/>
          <w:b w:val="false"/>
          <w:i w:val="false"/>
          <w:color w:val="000000"/>
          <w:sz w:val="28"/>
        </w:rPr>
        <w:t xml:space="preserve">
      b) подоходный налог; </w:t>
      </w:r>
      <w:r>
        <w:br/>
      </w:r>
      <w:r>
        <w:rPr>
          <w:rFonts w:ascii="Times New Roman"/>
          <w:b w:val="false"/>
          <w:i w:val="false"/>
          <w:color w:val="000000"/>
          <w:sz w:val="28"/>
        </w:rPr>
        <w:t xml:space="preserve">
      c) налог на имущество </w:t>
      </w:r>
      <w:r>
        <w:br/>
      </w:r>
      <w:r>
        <w:rPr>
          <w:rFonts w:ascii="Times New Roman"/>
          <w:b w:val="false"/>
          <w:i w:val="false"/>
          <w:color w:val="000000"/>
          <w:sz w:val="28"/>
        </w:rPr>
        <w:t xml:space="preserve">
      (далее именуемые как "армянские налоги"). </w:t>
      </w:r>
      <w:r>
        <w:br/>
      </w:r>
      <w:r>
        <w:rPr>
          <w:rFonts w:ascii="Times New Roman"/>
          <w:b w:val="false"/>
          <w:i w:val="false"/>
          <w:color w:val="000000"/>
          <w:sz w:val="28"/>
        </w:rPr>
        <w:t xml:space="preserve">
      4. Настоящая Конвенция применяется также к любым налогам, идентичным или по существу аналогичным налогам, указанным в пункте 3 настоящей статьи, которые будут взиматься в дополнение или вместо существующих налогов после даты вступления в силу настоящей Конвенции. Компетентные органы Государств будут уведомлять друг друга о любых существенных изменениях, которые произойдут в национальных законодательствах Государств, касающихся налогообложения.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4"/>
    <w:p>
      <w:pPr>
        <w:spacing w:after="0"/>
        <w:ind w:left="0"/>
        <w:jc w:val="both"/>
      </w:pPr>
      <w:r>
        <w:rPr>
          <w:rFonts w:ascii="Times New Roman"/>
          <w:b w:val="false"/>
          <w:i w:val="false"/>
          <w:color w:val="000000"/>
          <w:sz w:val="28"/>
        </w:rPr>
        <w:t xml:space="preserve">      1. Для целей настоящей Конвенции применяются следующие термины: </w:t>
      </w:r>
      <w:r>
        <w:br/>
      </w:r>
      <w:r>
        <w:rPr>
          <w:rFonts w:ascii="Times New Roman"/>
          <w:b w:val="false"/>
          <w:i w:val="false"/>
          <w:color w:val="000000"/>
          <w:sz w:val="28"/>
        </w:rPr>
        <w:t xml:space="preserve">
      a) "Казахстан" - означает Республику Казахстан и при использовании в географическом смысле включает государственную территорию Республики Казахстан и зоны, на которых Республика Казахстан может осуществлять свои суверенные права и юрисдикцию, в соответствии с его национальным законодательством и международными договорами, участником которых она является; </w:t>
      </w:r>
      <w:r>
        <w:br/>
      </w:r>
      <w:r>
        <w:rPr>
          <w:rFonts w:ascii="Times New Roman"/>
          <w:b w:val="false"/>
          <w:i w:val="false"/>
          <w:color w:val="000000"/>
          <w:sz w:val="28"/>
        </w:rPr>
        <w:t xml:space="preserve">
      b) "Армения" - означает Республику Армения и при использовании в географическом смысле означает территорию, включая землю, воды, недра и воздушное пространство, на которых Республика Армения осуществляет свои суверенные права и юрисдикцию в соответствии с национальным законодательством и международным правом; </w:t>
      </w:r>
      <w:r>
        <w:br/>
      </w:r>
      <w:r>
        <w:rPr>
          <w:rFonts w:ascii="Times New Roman"/>
          <w:b w:val="false"/>
          <w:i w:val="false"/>
          <w:color w:val="000000"/>
          <w:sz w:val="28"/>
        </w:rPr>
        <w:t xml:space="preserve">
      c) "Государство" - означает, в зависимости от контекста, Казахстан или Армению; </w:t>
      </w:r>
      <w:r>
        <w:br/>
      </w:r>
      <w:r>
        <w:rPr>
          <w:rFonts w:ascii="Times New Roman"/>
          <w:b w:val="false"/>
          <w:i w:val="false"/>
          <w:color w:val="000000"/>
          <w:sz w:val="28"/>
        </w:rPr>
        <w:t xml:space="preserve">
      d) "лицо" - включает физическое лицо, компанию и любое другое объединение лиц; </w:t>
      </w:r>
      <w:r>
        <w:br/>
      </w:r>
      <w:r>
        <w:rPr>
          <w:rFonts w:ascii="Times New Roman"/>
          <w:b w:val="false"/>
          <w:i w:val="false"/>
          <w:color w:val="000000"/>
          <w:sz w:val="28"/>
        </w:rPr>
        <w:t xml:space="preserve">
      e) "компания" - означает любое корпоративное образование или любую экономическую единицу, которые для целей налогообложения рассматриваются как корпоративное образование; </w:t>
      </w:r>
      <w:r>
        <w:br/>
      </w:r>
      <w:r>
        <w:rPr>
          <w:rFonts w:ascii="Times New Roman"/>
          <w:b w:val="false"/>
          <w:i w:val="false"/>
          <w:color w:val="000000"/>
          <w:sz w:val="28"/>
        </w:rPr>
        <w:t xml:space="preserve">
      f) "предприятие" - применяется к осуществлению любого вида предпринимательской деятельности; </w:t>
      </w:r>
      <w:r>
        <w:br/>
      </w:r>
      <w:r>
        <w:rPr>
          <w:rFonts w:ascii="Times New Roman"/>
          <w:b w:val="false"/>
          <w:i w:val="false"/>
          <w:color w:val="000000"/>
          <w:sz w:val="28"/>
        </w:rPr>
        <w:t xml:space="preserve">
      g) "предприятие Государства" и "предприятие другого Государства" - означают, соответственно, предприятие, управляемое резидентом Государства, и предприятие, управляемое резидентом другого Государства; </w:t>
      </w:r>
      <w:r>
        <w:br/>
      </w:r>
      <w:r>
        <w:rPr>
          <w:rFonts w:ascii="Times New Roman"/>
          <w:b w:val="false"/>
          <w:i w:val="false"/>
          <w:color w:val="000000"/>
          <w:sz w:val="28"/>
        </w:rPr>
        <w:t xml:space="preserve">
      h) "международная перевозка" - означает любую перевозку морским, воздушным судном, автомобильным транспортом, эксплуатируемым предприятием Государства, кроме случаев, когда морское, воздушное судно или автомобильный транспорт эксплуатируется исключительно между пунктами в другом Государстве; </w:t>
      </w:r>
      <w:r>
        <w:br/>
      </w:r>
      <w:r>
        <w:rPr>
          <w:rFonts w:ascii="Times New Roman"/>
          <w:b w:val="false"/>
          <w:i w:val="false"/>
          <w:color w:val="000000"/>
          <w:sz w:val="28"/>
        </w:rPr>
        <w:t xml:space="preserve">
      i) "компетентный орган" означает: </w:t>
      </w:r>
      <w:r>
        <w:br/>
      </w:r>
      <w:r>
        <w:rPr>
          <w:rFonts w:ascii="Times New Roman"/>
          <w:b w:val="false"/>
          <w:i w:val="false"/>
          <w:color w:val="000000"/>
          <w:sz w:val="28"/>
        </w:rPr>
        <w:t xml:space="preserve">
      (i) в Казахстане: Министерство финансов Республики Казахстан или его уполномоченного представителя; </w:t>
      </w:r>
      <w:r>
        <w:br/>
      </w:r>
      <w:r>
        <w:rPr>
          <w:rFonts w:ascii="Times New Roman"/>
          <w:b w:val="false"/>
          <w:i w:val="false"/>
          <w:color w:val="000000"/>
          <w:sz w:val="28"/>
        </w:rPr>
        <w:t xml:space="preserve">
      (ii) в Армении: Министр финансов и экономики Республики Армения и Начальник Государственной налоговой службы при Правительстве Республики Армения или их уполномоченных представителей; </w:t>
      </w:r>
      <w:r>
        <w:br/>
      </w:r>
      <w:r>
        <w:rPr>
          <w:rFonts w:ascii="Times New Roman"/>
          <w:b w:val="false"/>
          <w:i w:val="false"/>
          <w:color w:val="000000"/>
          <w:sz w:val="28"/>
        </w:rPr>
        <w:t xml:space="preserve">
      j) "национальное лицо" означает: </w:t>
      </w:r>
      <w:r>
        <w:br/>
      </w:r>
      <w:r>
        <w:rPr>
          <w:rFonts w:ascii="Times New Roman"/>
          <w:b w:val="false"/>
          <w:i w:val="false"/>
          <w:color w:val="000000"/>
          <w:sz w:val="28"/>
        </w:rPr>
        <w:t xml:space="preserve">
      (i) физическое лицо, имеющее гражданство Государства; </w:t>
      </w:r>
      <w:r>
        <w:br/>
      </w:r>
      <w:r>
        <w:rPr>
          <w:rFonts w:ascii="Times New Roman"/>
          <w:b w:val="false"/>
          <w:i w:val="false"/>
          <w:color w:val="000000"/>
          <w:sz w:val="28"/>
        </w:rPr>
        <w:t xml:space="preserve">
      (ii) юридическое лицо, товарищество или ассоциацию, получившие свой статус в соответствии с национальным законодательством Государства; </w:t>
      </w:r>
      <w:r>
        <w:br/>
      </w:r>
      <w:r>
        <w:rPr>
          <w:rFonts w:ascii="Times New Roman"/>
          <w:b w:val="false"/>
          <w:i w:val="false"/>
          <w:color w:val="000000"/>
          <w:sz w:val="28"/>
        </w:rPr>
        <w:t xml:space="preserve">
      k) "предпринимательская деятельность" включает осуществление профессиональных услуг и другой деятельности независимого характера; </w:t>
      </w:r>
      <w:r>
        <w:br/>
      </w:r>
      <w:r>
        <w:rPr>
          <w:rFonts w:ascii="Times New Roman"/>
          <w:b w:val="false"/>
          <w:i w:val="false"/>
          <w:color w:val="000000"/>
          <w:sz w:val="28"/>
        </w:rPr>
        <w:t xml:space="preserve">
      l) "место эффективного управления" - означает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При применении настоящей Конвенции любой термин, не определенный в ней, будет иметь то значение, если из контекста не вытекает иное, которое он имеет в это время по национальному законодательству Государства в отношении налогов, на которые распространяется настоящая Конвенция. Любое значение термина по применяемому налоговому законодательству Государства преобладает над значением, придаваемым термину по другим законам этого Государства.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Для целей настоящей Конвенции термин "резидент Государства" означает любое лицо, которое по национальному законодательству этого Государства подлежит в нем налогообложению на основании его местожительства, резидентства, места создания, места управления или любого другого критерия аналогичного характера. </w:t>
      </w:r>
      <w:r>
        <w:br/>
      </w:r>
      <w:r>
        <w:rPr>
          <w:rFonts w:ascii="Times New Roman"/>
          <w:b w:val="false"/>
          <w:i w:val="false"/>
          <w:color w:val="000000"/>
          <w:sz w:val="28"/>
        </w:rPr>
        <w:t xml:space="preserve">
      Термин "резидент Государства" включает также само Государство, его центральные или местные органы власти, или Центральный (Национальный) Банк Государства. </w:t>
      </w:r>
      <w:r>
        <w:br/>
      </w:r>
      <w:r>
        <w:rPr>
          <w:rFonts w:ascii="Times New Roman"/>
          <w:b w:val="false"/>
          <w:i w:val="false"/>
          <w:color w:val="000000"/>
          <w:sz w:val="28"/>
        </w:rPr>
        <w:t xml:space="preserve">
      Не являются резидентами лица, которые подлежат налогообложению в Государстве только в отношении дохода из источников в этом Государстве или в отношении находящегося в нем имущества. </w:t>
      </w:r>
      <w:r>
        <w:br/>
      </w:r>
      <w:r>
        <w:rPr>
          <w:rFonts w:ascii="Times New Roman"/>
          <w:b w:val="false"/>
          <w:i w:val="false"/>
          <w:color w:val="000000"/>
          <w:sz w:val="28"/>
        </w:rPr>
        <w:t xml:space="preserve">
      2. Если в соответствии с положениями пункта 1 настоящей статьи физическое лицо является резидентом обоих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только того Государства, в котором оно располагает имеющимся в его пользовании постоянным жилищем; если оно располагает имеющимся в его пользовании постоянным жилищем в обоих Государствах, оно считается резидентом только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пользовании постоянным жилищем ни в одном из Государств, оно считается резидентом только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только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 - с), компетентные органы Государств принимают решение по данному вопросу по взаимному согласию. </w:t>
      </w:r>
      <w:r>
        <w:br/>
      </w:r>
      <w:r>
        <w:rPr>
          <w:rFonts w:ascii="Times New Roman"/>
          <w:b w:val="false"/>
          <w:i w:val="false"/>
          <w:color w:val="000000"/>
          <w:sz w:val="28"/>
        </w:rPr>
        <w:t xml:space="preserve">
      3. Если в соответствии с положениями пункта 1 настоящей статьи лицо иное, чем физическое, является резидентом обоих Государств, оно считается резидентом только того Государства, в котором находится место его эффективного управления.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установку, сооружение или любое другое место разведки (включая судно) или добычи природных ресурсов. </w:t>
      </w:r>
      <w:r>
        <w:br/>
      </w:r>
      <w:r>
        <w:rPr>
          <w:rFonts w:ascii="Times New Roman"/>
          <w:b w:val="false"/>
          <w:i w:val="false"/>
          <w:color w:val="000000"/>
          <w:sz w:val="28"/>
        </w:rPr>
        <w:t xml:space="preserve">
      3. Строительная площадка или строительный, монтажный, или сборочный объект образуют постоянное учреждение, только если такая площадка или объект существуют более чем 6 месяцев в любом двенадцатимесячном периоде.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доставки или демонстрации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доставки или демонстрации;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 иное, чем агент с независимым статусом, к которому применяется пункт 6 настоящей статьи, - действует от имени предприятия и имеет, и обычно использует в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теми видами деятельности, что упомянуты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настоящего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Факт, что компания, являющаяся резидентом Государства, контролирует или контролируется компанией, которая является резидентом другого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превращает одну из этих компаний в постоянное учреждение другой.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7"/>
    <w:p>
      <w:pPr>
        <w:spacing w:after="0"/>
        <w:ind w:left="0"/>
        <w:jc w:val="both"/>
      </w:pPr>
      <w:r>
        <w:rPr>
          <w:rFonts w:ascii="Times New Roman"/>
          <w:b w:val="false"/>
          <w:i w:val="false"/>
          <w:color w:val="000000"/>
          <w:sz w:val="28"/>
        </w:rPr>
        <w:t xml:space="preserve">      1. Доход, получаемый резидентом Государства от недвижимого имущества (включая доход от сельского или лесного хозяйства), находящегося в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в соответствии с национальным законодательством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землепользования 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ресурсов. Морские и воздушные суда или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доходу от недвижимого имущества предприятия.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8"/>
    <w:p>
      <w:pPr>
        <w:spacing w:after="0"/>
        <w:ind w:left="0"/>
        <w:jc w:val="both"/>
      </w:pPr>
      <w:r>
        <w:rPr>
          <w:rFonts w:ascii="Times New Roman"/>
          <w:b w:val="false"/>
          <w:i w:val="false"/>
          <w:color w:val="000000"/>
          <w:sz w:val="28"/>
        </w:rPr>
        <w:t xml:space="preserve">      1. Прибыль предприятия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Государстве через расположенное там постоянное учреждение. Если предприятие осуществляет или осуществляло предпринимательскую деятельность в другом Государстве, то прибыль предприятия может облагаться налогом в этом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идентичны товарам или изделиям, продаваемым через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идентична предпринимательской деятельности,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настоящей статьи, если предприятие Государства осуществляет предпринимательскую деятельность в другом Государстве через расположенное там постоянное учреждение, то в каждом из Государств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документально подтвержденных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Постоянное учреждение не имеет права на вычеты из налогооблагаемой базы сумм, выплаченных постоянным учреждением предприятию (иных, чем компенсация понесенных расходов): </w:t>
      </w:r>
      <w:r>
        <w:br/>
      </w:r>
      <w:r>
        <w:rPr>
          <w:rFonts w:ascii="Times New Roman"/>
          <w:b w:val="false"/>
          <w:i w:val="false"/>
          <w:color w:val="000000"/>
          <w:sz w:val="28"/>
        </w:rPr>
        <w:t xml:space="preserve">
      a) в виде роялти, гонораров и других платежей за пользование патентами или другими правами; </w:t>
      </w:r>
      <w:r>
        <w:br/>
      </w:r>
      <w:r>
        <w:rPr>
          <w:rFonts w:ascii="Times New Roman"/>
          <w:b w:val="false"/>
          <w:i w:val="false"/>
          <w:color w:val="000000"/>
          <w:sz w:val="28"/>
        </w:rPr>
        <w:t xml:space="preserve">
      b) в виде комиссионных за услуги или за менеджмент; </w:t>
      </w:r>
      <w:r>
        <w:br/>
      </w:r>
      <w:r>
        <w:rPr>
          <w:rFonts w:ascii="Times New Roman"/>
          <w:b w:val="false"/>
          <w:i w:val="false"/>
          <w:color w:val="000000"/>
          <w:sz w:val="28"/>
        </w:rPr>
        <w:t xml:space="preserve">
      c) в виде процентов за займ, предоставленный ему предприятием (за исключением банков). </w:t>
      </w:r>
      <w:r>
        <w:br/>
      </w:r>
      <w:r>
        <w:rPr>
          <w:rFonts w:ascii="Times New Roman"/>
          <w:b w:val="false"/>
          <w:i w:val="false"/>
          <w:color w:val="000000"/>
          <w:sz w:val="28"/>
        </w:rPr>
        <w:t xml:space="preserve">
      Прибыль постоянного учреждения не должна включать суммы (иные, чем компенсация понесенных расходов), полученные постоянным учреждением от предприятия: </w:t>
      </w:r>
      <w:r>
        <w:br/>
      </w:r>
      <w:r>
        <w:rPr>
          <w:rFonts w:ascii="Times New Roman"/>
          <w:b w:val="false"/>
          <w:i w:val="false"/>
          <w:color w:val="000000"/>
          <w:sz w:val="28"/>
        </w:rPr>
        <w:t xml:space="preserve">
      a) в виде роялти, гонораров и других платежей за пользование патентами или другими правами; </w:t>
      </w:r>
      <w:r>
        <w:br/>
      </w:r>
      <w:r>
        <w:rPr>
          <w:rFonts w:ascii="Times New Roman"/>
          <w:b w:val="false"/>
          <w:i w:val="false"/>
          <w:color w:val="000000"/>
          <w:sz w:val="28"/>
        </w:rPr>
        <w:t xml:space="preserve">
      b) в виде комиссионных за предоставленные услуги или за менеджмент; </w:t>
      </w:r>
      <w:r>
        <w:br/>
      </w:r>
      <w:r>
        <w:rPr>
          <w:rFonts w:ascii="Times New Roman"/>
          <w:b w:val="false"/>
          <w:i w:val="false"/>
          <w:color w:val="000000"/>
          <w:sz w:val="28"/>
        </w:rPr>
        <w:t xml:space="preserve">
      c) в виде процентов за займ, предоставленный им предприятию (за исключением банков).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Доходы от международных перевозок </w:t>
      </w:r>
    </w:p>
    <w:bookmarkEnd w:id="9"/>
    <w:p>
      <w:pPr>
        <w:spacing w:after="0"/>
        <w:ind w:left="0"/>
        <w:jc w:val="both"/>
      </w:pPr>
      <w:r>
        <w:rPr>
          <w:rFonts w:ascii="Times New Roman"/>
          <w:b w:val="false"/>
          <w:i w:val="false"/>
          <w:color w:val="000000"/>
          <w:sz w:val="28"/>
        </w:rPr>
        <w:t xml:space="preserve">      1. Доходы, полученные резидентом Государства от эксплуатации в международных перевозках транспортных средств, указанных в подпункте h) пункта 1 статьи 3 настоящей Конвенции, облагаются налогом только в этом Государстве. </w:t>
      </w:r>
      <w:r>
        <w:br/>
      </w:r>
      <w:r>
        <w:rPr>
          <w:rFonts w:ascii="Times New Roman"/>
          <w:b w:val="false"/>
          <w:i w:val="false"/>
          <w:color w:val="000000"/>
          <w:sz w:val="28"/>
        </w:rPr>
        <w:t xml:space="preserve">
      2. Доходы резидента Государства от сдачи в аренду транспортных средств, указанных в подпункте h) пункта 1 статьи 3 настоящей Конвенции, а также контейнеров и относящегося к ним оборудования для их эксплуатации в международных перевозках, облагаются налогом только в этом Государстве. </w:t>
      </w:r>
      <w:r>
        <w:br/>
      </w:r>
      <w:r>
        <w:rPr>
          <w:rFonts w:ascii="Times New Roman"/>
          <w:b w:val="false"/>
          <w:i w:val="false"/>
          <w:color w:val="000000"/>
          <w:sz w:val="28"/>
        </w:rPr>
        <w:t xml:space="preserve">
      3. Положения пунктов 1 и 2 настоящей статьи применяются также к доходам, полученным резидентом Государства от его участия в совместной деятельности по эксплуатации транспортных средств, но только в отношении той части дохода, которая относится к его доле в совместной деятельности.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0"/>
    <w:p>
      <w:pPr>
        <w:spacing w:after="0"/>
        <w:ind w:left="0"/>
        <w:jc w:val="both"/>
      </w:pPr>
      <w:r>
        <w:rPr>
          <w:rFonts w:ascii="Times New Roman"/>
          <w:b w:val="false"/>
          <w:i w:val="false"/>
          <w:color w:val="000000"/>
          <w:sz w:val="28"/>
        </w:rPr>
        <w:t xml:space="preserve">      1.Если: </w:t>
      </w:r>
      <w:r>
        <w:br/>
      </w:r>
      <w:r>
        <w:rPr>
          <w:rFonts w:ascii="Times New Roman"/>
          <w:b w:val="false"/>
          <w:i w:val="false"/>
          <w:color w:val="000000"/>
          <w:sz w:val="28"/>
        </w:rPr>
        <w:t xml:space="preserve">
      a) предприятие Государства прямо или косвенно участвует в управлении, контроле или капитале предприятия другого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Государства и предприятия другого Государства </w:t>
      </w:r>
      <w:r>
        <w:br/>
      </w:r>
      <w:r>
        <w:rPr>
          <w:rFonts w:ascii="Times New Roman"/>
          <w:b w:val="false"/>
          <w:i w:val="false"/>
          <w:color w:val="000000"/>
          <w:sz w:val="28"/>
        </w:rPr>
        <w:t xml:space="preserve">
      и в каждом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Государство включает в прибыль предприятия этого Государства и, соответственно, облагает налогом прибыль, по которой предприятие другого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Государств должны при необходимости консультироваться друг с другом.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Государства,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Государстве, резидентом которого является компания, выплачивающая дивиденды, в соответствии с национальным законодательством этого Государства, но если фактический владелец дивидендов является резидентом другого Государства, то взимаемый таким образом налог не должен превышать 10 процентов от общей суммы дивидендов.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Конвенции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национальным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Государства, осуществляет предпринимательскую деятельность в другом Государстве, резидентом которого является компания, выплачивающая дивиденды, через расположенное там постоянное учреждение, и холдинг или участие, в связи с которым выплачиваются дивиденды, действительно связан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5. Если компания, которая является резидентом Государства получает прибыль или доход из другого Государства, это другое Государство не должно взимать любой налог с дивидендов, выплачиваемых этой компанией, кроме случаев, когда такие дивиденды, выплачиваемые резиденту этого другого Государства, действительно связаны с постоянным учреждением, находящимися в этом другом Государстве и не может взимать с нераспределенной прибыли компании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Ничто в настоящей Конвенции не может препятствовать Государству облагать налогом прибыль компании - резидента другого Государства, относящуюся к постоянному учреждению, расположенному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Государстве, в котором расположено постоянное учреждение.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2"/>
    <w:p>
      <w:pPr>
        <w:spacing w:after="0"/>
        <w:ind w:left="0"/>
        <w:jc w:val="both"/>
      </w:pPr>
      <w:r>
        <w:rPr>
          <w:rFonts w:ascii="Times New Roman"/>
          <w:b w:val="false"/>
          <w:i w:val="false"/>
          <w:color w:val="000000"/>
          <w:sz w:val="28"/>
        </w:rPr>
        <w:t xml:space="preserve">      1. Проценты, возникающие в Государстве и выплачиваемые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процентов, является резидентом другого Государства,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настоящей статьи, проценты, возникшие в Государстве, освобождаются от налогообложения в этом Государстве, если они причитаются и получены другим Государством, его центральными или местными органами власти, или Центральным (Национальным) Банком этого другого Государства, или любой другой подобной организацией, которая может быть согласована впоследствии между компетентными органами Государств. </w:t>
      </w:r>
      <w:r>
        <w:br/>
      </w:r>
      <w:r>
        <w:rPr>
          <w:rFonts w:ascii="Times New Roman"/>
          <w:b w:val="false"/>
          <w:i w:val="false"/>
          <w:color w:val="000000"/>
          <w:sz w:val="28"/>
        </w:rPr>
        <w:t xml:space="preserve">
      4. Термин "проценты" при использовании в настоящей Конвенции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настоящей статьи не применяются, если фактический владелец процентов, являющийся резидентом Государства, осуществляет предпринимательскую деятельность в другом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6. Считается, что проценты возникают в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Государства или нет, имеет в Государстве постоянное учреждение, в связи с которым возникла задолженность, по которой выплачиваются проценты, и такие проценты выплачиваются таким постоянным учреждением, то считается, что такие проценты возникают в Государстве, в котором расположено такое постоянное учреждение.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из Государств,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настоящей статьи путем создания или передачи этих долговых требований.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Роялти, возникающие в Государстве и выплачиваемые резиденту другого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Государстве, в котором они возникают и в соответствии с национальным законодательством этого Государства, но если получатель, будучи фактическим владельцем роялти, является резидентом другого Государства,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а также любую продукцию, используемую для радиовещания, телевидения или массового потребления,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Государства, осуществляет предпринимательскую деятельность в другом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 </w:t>
      </w:r>
      <w:r>
        <w:br/>
      </w:r>
      <w:r>
        <w:rPr>
          <w:rFonts w:ascii="Times New Roman"/>
          <w:b w:val="false"/>
          <w:i w:val="false"/>
          <w:color w:val="000000"/>
          <w:sz w:val="28"/>
        </w:rPr>
        <w:t xml:space="preserve">
      5. Считается, что роялти возникают в Государстве, если плательщиком является резидент этого Государства. Если, однако, лицо, выплачивающее роялти, независимо от того, является оно резидентом Государства или нет, имеет в Государстве постоянное учреждение, в связи с которым возникло обязательство выплатить роялти, и такие роялти выплачиваются этим постоянным учреждением, тогда такие роялти считаются возникшими в Государстве, в котором расположено постоянное учреждение.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отчуждения имущества </w:t>
      </w:r>
    </w:p>
    <w:bookmarkEnd w:id="14"/>
    <w:p>
      <w:pPr>
        <w:spacing w:after="0"/>
        <w:ind w:left="0"/>
        <w:jc w:val="both"/>
      </w:pPr>
      <w:r>
        <w:rPr>
          <w:rFonts w:ascii="Times New Roman"/>
          <w:b w:val="false"/>
          <w:i w:val="false"/>
          <w:color w:val="000000"/>
          <w:sz w:val="28"/>
        </w:rPr>
        <w:t xml:space="preserve">      1. Доходы, полученные резидентом Государства от отчуждения недвижимого имущества, как оно определено в статье 6 настоящей Конвенции, и расположенного в другом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Государства от отчуждения акций, получающих более 50 процентов своей стоимости прямо или косвенно от недвижимого имущества, расположенного в другом Государстве, могут облагаться налогом в этом другом Государстве. </w:t>
      </w:r>
      <w:r>
        <w:br/>
      </w:r>
      <w:r>
        <w:rPr>
          <w:rFonts w:ascii="Times New Roman"/>
          <w:b w:val="false"/>
          <w:i w:val="false"/>
          <w:color w:val="000000"/>
          <w:sz w:val="28"/>
        </w:rPr>
        <w:t xml:space="preserve">
      3. Доходы, полученные резидентом Государства от отчуждения движимого имущества, составляющего часть предпринимательского имущества постоянного учреждения, которое предприятие Государства имеет в другом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Государства от отчуждения морских, воздушных судов, автомобильного транспорта, эксплуатируемых в международной перевозке, или движимого имущества, связанного с эксплуатацией таких морских, воздушных судов, автомобильного транспорта, облагаются налогом только в этом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Государстве, резидентом которого является лицо, отчуждающее имущество.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Доходы от работы по найму </w:t>
      </w:r>
    </w:p>
    <w:bookmarkEnd w:id="15"/>
    <w:p>
      <w:pPr>
        <w:spacing w:after="0"/>
        <w:ind w:left="0"/>
        <w:jc w:val="both"/>
      </w:pPr>
      <w:r>
        <w:rPr>
          <w:rFonts w:ascii="Times New Roman"/>
          <w:b w:val="false"/>
          <w:i w:val="false"/>
          <w:color w:val="000000"/>
          <w:sz w:val="28"/>
        </w:rPr>
        <w:t xml:space="preserve">      1. С учетом положений статей 15, 17, 18 настоящей Конвенции, заработная плата и другие подобные вознаграждения, полученные резидентом Государства в связи с работой по найму, облагаются налогом только в этом Государстве, если только работа по найму не выполняется в другом Государстве. Если работа по найму выполняется в другом Государстве, вознаграждение, полученное в связи с выполнением работы по найму,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Государства в связи с работой по найму, выполняемой в другом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которое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воздушного судна или автомобильного транспорта, эксплуатируемых резидентом Государства в международных перевозках, может облагаться налогом в этом Государстве.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Гонорары директоров </w:t>
      </w:r>
    </w:p>
    <w:bookmarkEnd w:id="16"/>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Государства в качестве члена совета директоров или сходного с ним органа компании, которая является резидентом другого Государства, могут облагаться налогом в этом другом Государстве.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Артисты и спортсмены </w:t>
      </w:r>
    </w:p>
    <w:bookmarkEnd w:id="17"/>
    <w:p>
      <w:pPr>
        <w:spacing w:after="0"/>
        <w:ind w:left="0"/>
        <w:jc w:val="both"/>
      </w:pPr>
      <w:r>
        <w:rPr>
          <w:rFonts w:ascii="Times New Roman"/>
          <w:b w:val="false"/>
          <w:i w:val="false"/>
          <w:color w:val="000000"/>
          <w:sz w:val="28"/>
        </w:rPr>
        <w:t xml:space="preserve">      1. Несмотря на положения статьи 14 настоящей Конвенции, доход, полученный резидентом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и 14 настоящей Конвенции, облагаться налогом в Государстве, в котором осуществляется деятельность работника искусства или спортсмена.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Пенсии и другие подобные выплаты </w:t>
      </w:r>
    </w:p>
    <w:bookmarkEnd w:id="18"/>
    <w:p>
      <w:pPr>
        <w:spacing w:after="0"/>
        <w:ind w:left="0"/>
        <w:jc w:val="both"/>
      </w:pPr>
      <w:r>
        <w:rPr>
          <w:rFonts w:ascii="Times New Roman"/>
          <w:b w:val="false"/>
          <w:i w:val="false"/>
          <w:color w:val="000000"/>
          <w:sz w:val="28"/>
        </w:rPr>
        <w:t xml:space="preserve">      В соответствии с положениями пункта 2 статьи 18 настоящей Конвенции, пенсии и другие подобные выплаты, выплачиваемые за осуществлявшуюся работу в прошлом резиденту Государства, облагаются налогом только в этом Государстве.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Государственная служба </w:t>
      </w:r>
    </w:p>
    <w:bookmarkEnd w:id="19"/>
    <w:p>
      <w:pPr>
        <w:spacing w:after="0"/>
        <w:ind w:left="0"/>
        <w:jc w:val="both"/>
      </w:pPr>
      <w:r>
        <w:rPr>
          <w:rFonts w:ascii="Times New Roman"/>
          <w:b w:val="false"/>
          <w:i w:val="false"/>
          <w:color w:val="000000"/>
          <w:sz w:val="28"/>
        </w:rPr>
        <w:t xml:space="preserve">      1. Заработная плата и другое подобное вознаграждение, иное, чем пенсия, выплачиваемые Государством или его центральными, или местными органами власти физическому лицу за службу, осуществляемую для этого Государства, или его центральных или местных органов власти, облагаются налогом только в этом Государстве. </w:t>
      </w:r>
      <w:r>
        <w:br/>
      </w:r>
      <w:r>
        <w:rPr>
          <w:rFonts w:ascii="Times New Roman"/>
          <w:b w:val="false"/>
          <w:i w:val="false"/>
          <w:color w:val="000000"/>
          <w:sz w:val="28"/>
        </w:rPr>
        <w:t xml:space="preserve">
      Однако такая заработная плата и другое подобное вознаграждение облагаются налогом только в другом Государстве, если служба осуществляется в этом другом государстве и физическое лицо, которое является резидентом этого другого Государства: </w:t>
      </w:r>
      <w:r>
        <w:br/>
      </w:r>
      <w:r>
        <w:rPr>
          <w:rFonts w:ascii="Times New Roman"/>
          <w:b w:val="false"/>
          <w:i w:val="false"/>
          <w:color w:val="000000"/>
          <w:sz w:val="28"/>
        </w:rPr>
        <w:t xml:space="preserve">
      а) является гражданином этого другого Государства; или </w:t>
      </w:r>
      <w:r>
        <w:br/>
      </w:r>
      <w:r>
        <w:rPr>
          <w:rFonts w:ascii="Times New Roman"/>
          <w:b w:val="false"/>
          <w:i w:val="false"/>
          <w:color w:val="000000"/>
          <w:sz w:val="28"/>
        </w:rPr>
        <w:t xml:space="preserve">
      b) не стало резидентом этого другого Государства только с целью осуществлению службы </w:t>
      </w:r>
      <w:r>
        <w:br/>
      </w:r>
      <w:r>
        <w:rPr>
          <w:rFonts w:ascii="Times New Roman"/>
          <w:b w:val="false"/>
          <w:i w:val="false"/>
          <w:color w:val="000000"/>
          <w:sz w:val="28"/>
        </w:rPr>
        <w:t xml:space="preserve">
      2. Любая пенсия, выплачиваемая Государством или его центральными и местными органами власти, или из созданных ими фондов физическому лицу за службу, осуществлявшуюся для этого Государства, или его центральных или местных органов власти, облагается налогом только в этом Государстве. </w:t>
      </w:r>
      <w:r>
        <w:br/>
      </w:r>
      <w:r>
        <w:rPr>
          <w:rFonts w:ascii="Times New Roman"/>
          <w:b w:val="false"/>
          <w:i w:val="false"/>
          <w:color w:val="000000"/>
          <w:sz w:val="28"/>
        </w:rPr>
        <w:t xml:space="preserve">
      Однако такая пенсия облагается налогом только в другом Государстве,  если физическое лицо является резидентом и гражданином этого другого Государства. </w:t>
      </w:r>
      <w:r>
        <w:br/>
      </w:r>
      <w:r>
        <w:rPr>
          <w:rFonts w:ascii="Times New Roman"/>
          <w:b w:val="false"/>
          <w:i w:val="false"/>
          <w:color w:val="000000"/>
          <w:sz w:val="28"/>
        </w:rPr>
        <w:t xml:space="preserve">
      3. Положения статей 14, 15, 16 и 17 настоящей Конвенции применяются к жалованью, заработной плате и другим подобным вознаграждениям, и к пенсиям, в отношении службы, связанной с предпринимательской деятельностью, осуществляемой Государством или его центральными и местными органами власти.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Студенты </w:t>
      </w:r>
    </w:p>
    <w:bookmarkEnd w:id="20"/>
    <w:p>
      <w:pPr>
        <w:spacing w:after="0"/>
        <w:ind w:left="0"/>
        <w:jc w:val="both"/>
      </w:pPr>
      <w:r>
        <w:rPr>
          <w:rFonts w:ascii="Times New Roman"/>
          <w:b w:val="false"/>
          <w:i w:val="false"/>
          <w:color w:val="000000"/>
          <w:sz w:val="28"/>
        </w:rPr>
        <w:t xml:space="preserve">      Выплаты, которые студент или практикант, являющийся или непосредственно перед приездом в Государство являвшийся резидентом другого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прохождение практики, не облагаются налогом в этом Государстве, при условии, что источники этих сумм находятся за пределами этого Государства.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Другие доходы </w:t>
      </w:r>
    </w:p>
    <w:bookmarkEnd w:id="21"/>
    <w:p>
      <w:pPr>
        <w:spacing w:after="0"/>
        <w:ind w:left="0"/>
        <w:jc w:val="both"/>
      </w:pPr>
      <w:r>
        <w:rPr>
          <w:rFonts w:ascii="Times New Roman"/>
          <w:b w:val="false"/>
          <w:i w:val="false"/>
          <w:color w:val="000000"/>
          <w:sz w:val="28"/>
        </w:rPr>
        <w:t xml:space="preserve">      1. Виды доходов резидента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определенные в пункте 2 статьи 6 настоящей Конвенции, если получатель таких доходов, будучи резидентом Государства, осуществляет предпринимательскую деятельность в другом Государстве через расположенное в нем постоянное учреждение, и право или имущество, в связи с которыми получен доход, действительно связаны с таким постоянным учреждением. В таком случае применяются положения статьи 7 настоящей Конвенции.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Имущество </w:t>
      </w:r>
    </w:p>
    <w:bookmarkEnd w:id="22"/>
    <w:p>
      <w:pPr>
        <w:spacing w:after="0"/>
        <w:ind w:left="0"/>
        <w:jc w:val="both"/>
      </w:pPr>
      <w:r>
        <w:rPr>
          <w:rFonts w:ascii="Times New Roman"/>
          <w:b w:val="false"/>
          <w:i w:val="false"/>
          <w:color w:val="000000"/>
          <w:sz w:val="28"/>
        </w:rPr>
        <w:t xml:space="preserve">      1. Имущество, представленное недвижимым имуществом, упомянутым в статье 6 настоящей Конвенции, принадлежащее резиденту Государства и находящееся в другом Государстве, облагается налогом только в этом другом Государстве. </w:t>
      </w:r>
      <w:r>
        <w:br/>
      </w:r>
      <w:r>
        <w:rPr>
          <w:rFonts w:ascii="Times New Roman"/>
          <w:b w:val="false"/>
          <w:i w:val="false"/>
          <w:color w:val="000000"/>
          <w:sz w:val="28"/>
        </w:rPr>
        <w:t xml:space="preserve">
      2. Имущество, представленное движимым имуществом, составляющим часть предпринимательского имущества постоянного учреждения, которое предприятие Государства имеет в другом Государстве, облагается налогом в этом другом Государстве. </w:t>
      </w:r>
      <w:r>
        <w:br/>
      </w:r>
      <w:r>
        <w:rPr>
          <w:rFonts w:ascii="Times New Roman"/>
          <w:b w:val="false"/>
          <w:i w:val="false"/>
          <w:color w:val="000000"/>
          <w:sz w:val="28"/>
        </w:rPr>
        <w:t xml:space="preserve">
      3. Имущество, представленное морскими, воздушными судами или автомобильным транспортом, которые эксплуатируются резидентом Государства в международных перевозках, и движимым имуществом, связанным с эксплуатацией таких морских, воздушных судов, автомобильного транспорта, облагается налогом только в этом Государстве. </w:t>
      </w:r>
      <w:r>
        <w:br/>
      </w:r>
      <w:r>
        <w:rPr>
          <w:rFonts w:ascii="Times New Roman"/>
          <w:b w:val="false"/>
          <w:i w:val="false"/>
          <w:color w:val="000000"/>
          <w:sz w:val="28"/>
        </w:rPr>
        <w:t xml:space="preserve">
      4. Все другие элементы имущества резидента Государства облагаются налогом только в этом Государстве.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23"/>
    <w:p>
      <w:pPr>
        <w:spacing w:after="0"/>
        <w:ind w:left="0"/>
        <w:jc w:val="both"/>
      </w:pPr>
      <w:r>
        <w:rPr>
          <w:rFonts w:ascii="Times New Roman"/>
          <w:b w:val="false"/>
          <w:i w:val="false"/>
          <w:color w:val="000000"/>
          <w:sz w:val="28"/>
        </w:rPr>
        <w:t xml:space="preserve">      1. Если резидент Государства получает доход или владеет имуществом, которые согласно положениям настоящей Конвенции могут облагаться налогом в другом Государстве, первое упомянутое Государство позволит: </w:t>
      </w:r>
      <w:r>
        <w:br/>
      </w:r>
      <w:r>
        <w:rPr>
          <w:rFonts w:ascii="Times New Roman"/>
          <w:b w:val="false"/>
          <w:i w:val="false"/>
          <w:color w:val="000000"/>
          <w:sz w:val="28"/>
        </w:rPr>
        <w:t xml:space="preserve">
      a) вычесть из налога на доход этого резидента сумму налога на доход, уплаченную в этом другом Государстве; </w:t>
      </w:r>
      <w:r>
        <w:br/>
      </w:r>
      <w:r>
        <w:rPr>
          <w:rFonts w:ascii="Times New Roman"/>
          <w:b w:val="false"/>
          <w:i w:val="false"/>
          <w:color w:val="000000"/>
          <w:sz w:val="28"/>
        </w:rPr>
        <w:t xml:space="preserve">
      b) вычесть из налога на имущество этого резидента сумму налога на имущество, уплаченную в этом другом Государстве. </w:t>
      </w:r>
      <w:r>
        <w:br/>
      </w:r>
      <w:r>
        <w:rPr>
          <w:rFonts w:ascii="Times New Roman"/>
          <w:b w:val="false"/>
          <w:i w:val="false"/>
          <w:color w:val="000000"/>
          <w:sz w:val="28"/>
        </w:rPr>
        <w:t xml:space="preserve">
      Эти вычеты, в любом случае, не должны превышать часть налога на доход или на имущество, подсчитанного до предоставления вычета, относящегося к доходу или имуществу, которые могут облагаться налогом в этом другом Государстве. </w:t>
      </w:r>
      <w:r>
        <w:br/>
      </w:r>
      <w:r>
        <w:rPr>
          <w:rFonts w:ascii="Times New Roman"/>
          <w:b w:val="false"/>
          <w:i w:val="false"/>
          <w:color w:val="000000"/>
          <w:sz w:val="28"/>
        </w:rPr>
        <w:t xml:space="preserve">
      2. Если в соответствии с каким-либо положением настоящей Конвенции получаемый доход или имущество резидента Государства освобожден от налога в этом Государстве, то это государство может, тем не менее, при подсчете суммы на остальную часть дохода или имущества этого резидента принять во внимание освобожденный от налога доход или имущество.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24"/>
    <w:p>
      <w:pPr>
        <w:spacing w:after="0"/>
        <w:ind w:left="0"/>
        <w:jc w:val="both"/>
      </w:pPr>
      <w:r>
        <w:rPr>
          <w:rFonts w:ascii="Times New Roman"/>
          <w:b w:val="false"/>
          <w:i w:val="false"/>
          <w:color w:val="000000"/>
          <w:sz w:val="28"/>
        </w:rPr>
        <w:t xml:space="preserve">      1. Национальные лица Государства не будут подвергаться в другом Государстве более обременительному налогообложению, чем налогообложение, которому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2 настоящей Конвенции, также применяется к лицам, которые не являются резидентами одного или обоих Государств. </w:t>
      </w:r>
      <w:r>
        <w:br/>
      </w:r>
      <w:r>
        <w:rPr>
          <w:rFonts w:ascii="Times New Roman"/>
          <w:b w:val="false"/>
          <w:i w:val="false"/>
          <w:color w:val="000000"/>
          <w:sz w:val="28"/>
        </w:rPr>
        <w:t xml:space="preserve">
      2. Налогообложение постоянного учреждения, которое предприятие Государства имеет в другом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толковаться как обязывающее Государство предоставлять резидентам другого Государства любые личные налоговые льготы и вычеты для целей налогообложения на основе их гражданского статуса или семейного положения, которые оно предоставляет своим резидентом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настоящей Конвенции, проценты, роялти и другие выплаты, производимые предприятием Государства резиденту другого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Государства резиденту другого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Государства, капитал которых полностью или частично принадлежат или контролируется прямо или косвенно одним или несколькими резидентами другого Государства, не должны подвергаться в первом упомянутом Государстве более обременительному налогообложению, чем налогообложение, которому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Положения настоящей статьи, несмотря на положения статьи 2, применяются ко всем видам налогов.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25"/>
    <w:p>
      <w:pPr>
        <w:spacing w:after="0"/>
        <w:ind w:left="0"/>
        <w:jc w:val="both"/>
      </w:pPr>
      <w:r>
        <w:rPr>
          <w:rFonts w:ascii="Times New Roman"/>
          <w:b w:val="false"/>
          <w:i w:val="false"/>
          <w:color w:val="000000"/>
          <w:sz w:val="28"/>
        </w:rPr>
        <w:t xml:space="preserve">      1. Если лицо считает, что действия одной или обоих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национальными законодательствами этих Государств, представить свое дело на рассмотрение компетентному органу того Государства, резидентом которого оно является, или, если его дело подпадает под действие пункта 1 статьи 23 настоящей Конвенции, компетентному органу того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Государств. </w:t>
      </w:r>
      <w:r>
        <w:br/>
      </w:r>
      <w:r>
        <w:rPr>
          <w:rFonts w:ascii="Times New Roman"/>
          <w:b w:val="false"/>
          <w:i w:val="false"/>
          <w:color w:val="000000"/>
          <w:sz w:val="28"/>
        </w:rPr>
        <w:t xml:space="preserve">
      3. Компетентные органы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Государств могут вступать в прямые контакты друг с другом в целях достижения согласия в понимании предыдущих пунктов настоящей Конвенции. Если для достижения согласия целесообразно организовать устный обмен мнениями, такой обмен может состояться в рамках заседания специальной комиссии, состоящей из представителей компетентных органов Государств.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Обмен информацией </w:t>
      </w:r>
    </w:p>
    <w:bookmarkEnd w:id="26"/>
    <w:p>
      <w:pPr>
        <w:spacing w:after="0"/>
        <w:ind w:left="0"/>
        <w:jc w:val="both"/>
      </w:pPr>
      <w:r>
        <w:rPr>
          <w:rFonts w:ascii="Times New Roman"/>
          <w:b w:val="false"/>
          <w:i w:val="false"/>
          <w:color w:val="000000"/>
          <w:sz w:val="28"/>
        </w:rPr>
        <w:t xml:space="preserve">      1. Компетентные органы Государств обмениваются информацией, которая подпадает под положения настоящей Конвенции или внутреннего законодательства, касающегося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Обмен информацией не ограничивается статьями 1 и 2. </w:t>
      </w:r>
      <w:r>
        <w:br/>
      </w:r>
      <w:r>
        <w:rPr>
          <w:rFonts w:ascii="Times New Roman"/>
          <w:b w:val="false"/>
          <w:i w:val="false"/>
          <w:color w:val="000000"/>
          <w:sz w:val="28"/>
        </w:rPr>
        <w:t xml:space="preserve">
      2. Любая информация, полученная Государством в соответствии с пунктом 1,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связанным с оценкой или принудительным взысканием, судебным преследованием или рассмотрением апелляций, касающихся налогов, указанных в пункте 1 настоящей статьи.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3. Ни в каком случае положения пунктов 1 и 2 не должны толковаться как налагающие на Государство обязательство: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Государства; </w:t>
      </w:r>
      <w:r>
        <w:br/>
      </w:r>
      <w:r>
        <w:rPr>
          <w:rFonts w:ascii="Times New Roman"/>
          <w:b w:val="false"/>
          <w:i w:val="false"/>
          <w:color w:val="000000"/>
          <w:sz w:val="28"/>
        </w:rPr>
        <w:t xml:space="preserve">
      c)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4. Если информация затребована Государством в соответствии с настоящей статьей, другое государство использует имеющиеся в его распоряжении средства по сбору информации для получения затребованной информации, даже если это другое Государство может не нуждаться в такой информации для своих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Государству отказать в представлении информации исключительно потому, что оно не имеет собственного интереса к такой информации. </w:t>
      </w:r>
      <w:r>
        <w:br/>
      </w:r>
      <w:r>
        <w:rPr>
          <w:rFonts w:ascii="Times New Roman"/>
          <w:b w:val="false"/>
          <w:i w:val="false"/>
          <w:color w:val="000000"/>
          <w:sz w:val="28"/>
        </w:rPr>
        <w:t xml:space="preserve">
      5. Ни в каком случае положения пункта 3 не будут рассматриваться, как разрешающие Государству отказывать в предоставлении информации исключительно потому, что информация находится в ведении банка, другого финансового учреждения, номинального собственника или лица, действующего в агентстве или на положении доверенного лица или потому, что такая информация затрагивает интересы собственности какого-либо лица. </w:t>
      </w:r>
    </w:p>
    <w:bookmarkStart w:name="z28" w:id="27"/>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Помощь в сборе налогов </w:t>
      </w:r>
    </w:p>
    <w:bookmarkEnd w:id="27"/>
    <w:p>
      <w:pPr>
        <w:spacing w:after="0"/>
        <w:ind w:left="0"/>
        <w:jc w:val="both"/>
      </w:pPr>
      <w:r>
        <w:rPr>
          <w:rFonts w:ascii="Times New Roman"/>
          <w:b w:val="false"/>
          <w:i w:val="false"/>
          <w:color w:val="000000"/>
          <w:sz w:val="28"/>
        </w:rPr>
        <w:t xml:space="preserve">      1. Компетентные органы Государств оказывают друг другу помощь в сборе доходных требований. Такая помощь не ограничивается действием статей 1 и 2. Компетентные органы Государств могут по взаимному согласованию установить процедуры применения настоящей статьи. </w:t>
      </w:r>
      <w:r>
        <w:br/>
      </w:r>
      <w:r>
        <w:rPr>
          <w:rFonts w:ascii="Times New Roman"/>
          <w:b w:val="false"/>
          <w:i w:val="false"/>
          <w:color w:val="000000"/>
          <w:sz w:val="28"/>
        </w:rPr>
        <w:t xml:space="preserve">
      2. Термин "доходное требование", используемый в настоящей статье, означает сумму, причитающуюся в отношении налогов любого вида, взимаемых от имени Государств или их центральных, или местных органов власти, в той мере, в которой налогообложение не противоречит настоящей Конвенции или любому другому международному договору, участниками которого они являются, а также проценты, административные штрафы и затраты на сборы и сохранность, относящиеся к этой сумме. </w:t>
      </w:r>
      <w:r>
        <w:br/>
      </w:r>
      <w:r>
        <w:rPr>
          <w:rFonts w:ascii="Times New Roman"/>
          <w:b w:val="false"/>
          <w:i w:val="false"/>
          <w:color w:val="000000"/>
          <w:sz w:val="28"/>
        </w:rPr>
        <w:t xml:space="preserve">
      3. В случае, если доходное требование Государства должно быть исполнено в соответствии с законодательством этого Государства и приводится в действие лицом, которое в данный момент не может в соответствии с законодательством этого Государства, воспрепятствовать его сбору, такое доходное требование по запросу компетентного органа другого Государства, будет признано в целях сбора компетентным органом другого Государства. Такое доходное требование подлежит сбору другим Государством, в соответствии с положениями его законодательства, применяемого в отношении сбора собственных налогов, как если бы доходное требование являлось доходным требованием этого другого Государства. </w:t>
      </w:r>
      <w:r>
        <w:br/>
      </w:r>
      <w:r>
        <w:rPr>
          <w:rFonts w:ascii="Times New Roman"/>
          <w:b w:val="false"/>
          <w:i w:val="false"/>
          <w:color w:val="000000"/>
          <w:sz w:val="28"/>
        </w:rPr>
        <w:t xml:space="preserve">
      4. В случае, если доходное требование Государства является требованием, в отношении которого это Государство может в соответствии со своим законодательством принять меры по сохранности с целью обеспечения сбора, такое доходное требование по запросу компетентного органа этого Государства признается в целях принятия мер по сохранности компетентным органом другого Государства. Это другое Государство принимает меры по сохранности в отношении этого доходного требования в соответствии с положениями своего законодательства, как если бы это доходное требование было доходным требованием этого другого Государства даже если в момент принятия таких мер доходное требование не осуществлено в первом упомянутом Государстве или принадлежит лицу, имеющему право воспрепятствовать его сбору. </w:t>
      </w:r>
      <w:r>
        <w:br/>
      </w:r>
      <w:r>
        <w:rPr>
          <w:rFonts w:ascii="Times New Roman"/>
          <w:b w:val="false"/>
          <w:i w:val="false"/>
          <w:color w:val="000000"/>
          <w:sz w:val="28"/>
        </w:rPr>
        <w:t xml:space="preserve">
      5. Несмотря на положения пунктов 3 и 4, доходное требование, признанное Государством в соответствии с пунктами 3 и 4, в этом Государстве не подлежит временным ограничениям или определению приоритетности, применяемых к доходным требованиям в соответствии с законодательством этого Государства в отношении характера требования. В дополнение к этому, доходное требование, признанное Государством, в соответствии с пунктами 3 или 4, в этом Государстве не имеет приоритета, применяемого к этому доходному требованию в соответствии с законодательством другого Государства. </w:t>
      </w:r>
      <w:r>
        <w:br/>
      </w:r>
      <w:r>
        <w:rPr>
          <w:rFonts w:ascii="Times New Roman"/>
          <w:b w:val="false"/>
          <w:i w:val="false"/>
          <w:color w:val="000000"/>
          <w:sz w:val="28"/>
        </w:rPr>
        <w:t xml:space="preserve">
      6. Судебные дела, касающиеся существования, законности или суммы доходного требования Государства, не вносятся в суды или административные органы другого Государства. </w:t>
      </w:r>
      <w:r>
        <w:br/>
      </w:r>
      <w:r>
        <w:rPr>
          <w:rFonts w:ascii="Times New Roman"/>
          <w:b w:val="false"/>
          <w:i w:val="false"/>
          <w:color w:val="000000"/>
          <w:sz w:val="28"/>
        </w:rPr>
        <w:t xml:space="preserve">
      7. В случае, если после того, как запрос направлен Государством в соответствии с пунктами 3 или 4 и до того, как другое Государство взыскало и передало соответствующее доходное требование первому упомянутому Государству, соответствующее доходное требование прекращает действие: </w:t>
      </w:r>
      <w:r>
        <w:br/>
      </w:r>
      <w:r>
        <w:rPr>
          <w:rFonts w:ascii="Times New Roman"/>
          <w:b w:val="false"/>
          <w:i w:val="false"/>
          <w:color w:val="000000"/>
          <w:sz w:val="28"/>
        </w:rPr>
        <w:t xml:space="preserve">
      a) в случае с запросом, соответствующим пункту 3, когда доходное требование первого упомянутого Государства может быть исполнено в соответствии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или </w:t>
      </w:r>
      <w:r>
        <w:br/>
      </w:r>
      <w:r>
        <w:rPr>
          <w:rFonts w:ascii="Times New Roman"/>
          <w:b w:val="false"/>
          <w:i w:val="false"/>
          <w:color w:val="000000"/>
          <w:sz w:val="28"/>
        </w:rPr>
        <w:t xml:space="preserve">
      b) в случае с запросом, соответствующим пункту 4, когда доходное требование является требованием, в отношении которого это Государство может в соответствии со своим законодательством принять меры по сохранению суммы доходного требования с целью обеспечения сбора, компетентные органы первого упомянутого Государства немедленно уведомляют компетентные органы другого Государства об этом факте и по выбору другого Государства, первое упомянутое Государство может приостановить или отозвать свой запрос. </w:t>
      </w:r>
      <w:r>
        <w:br/>
      </w:r>
      <w:r>
        <w:rPr>
          <w:rFonts w:ascii="Times New Roman"/>
          <w:b w:val="false"/>
          <w:i w:val="false"/>
          <w:color w:val="000000"/>
          <w:sz w:val="28"/>
        </w:rPr>
        <w:t xml:space="preserve">
      8. Ни в каком случае положения настоящей статьи не толкуются как налагающие на Государства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Государства; </w:t>
      </w:r>
      <w:r>
        <w:br/>
      </w:r>
      <w:r>
        <w:rPr>
          <w:rFonts w:ascii="Times New Roman"/>
          <w:b w:val="false"/>
          <w:i w:val="false"/>
          <w:color w:val="000000"/>
          <w:sz w:val="28"/>
        </w:rPr>
        <w:t xml:space="preserve">
      b) предпринимать меры, противоречащие государственной политике (общественному порядку); </w:t>
      </w:r>
      <w:r>
        <w:br/>
      </w:r>
      <w:r>
        <w:rPr>
          <w:rFonts w:ascii="Times New Roman"/>
          <w:b w:val="false"/>
          <w:i w:val="false"/>
          <w:color w:val="000000"/>
          <w:sz w:val="28"/>
        </w:rPr>
        <w:t xml:space="preserve">
      c) предоставлять помощь, если другое Государство не предприняло все соответствующие меры по сбору или сохранности доходного требования, в зависимости от конкретного случая, в соответствии с законодательствами Государств или административной практикой; </w:t>
      </w:r>
      <w:r>
        <w:br/>
      </w:r>
      <w:r>
        <w:rPr>
          <w:rFonts w:ascii="Times New Roman"/>
          <w:b w:val="false"/>
          <w:i w:val="false"/>
          <w:color w:val="000000"/>
          <w:sz w:val="28"/>
        </w:rPr>
        <w:t xml:space="preserve">
      d) предоставлять помощь в тех случаях, когда административная нагрузка на это Государство несоразмерна выгоде, получаемой другим Государством. </w:t>
      </w:r>
    </w:p>
    <w:bookmarkStart w:name="z29" w:id="28"/>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Сотрудники дипломатических представительств </w:t>
      </w:r>
      <w:r>
        <w:br/>
      </w:r>
      <w:r>
        <w:rPr>
          <w:rFonts w:ascii="Times New Roman"/>
          <w:b/>
          <w:i w:val="false"/>
          <w:color w:val="000000"/>
        </w:rPr>
        <w:t xml:space="preserve">
и консульских учреждений </w:t>
      </w:r>
    </w:p>
    <w:bookmarkEnd w:id="28"/>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международных договоров, участниками которых являются Государства. </w:t>
      </w:r>
    </w:p>
    <w:bookmarkStart w:name="z30" w:id="29"/>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29"/>
    <w:p>
      <w:pPr>
        <w:spacing w:after="0"/>
        <w:ind w:left="0"/>
        <w:jc w:val="both"/>
      </w:pPr>
      <w:r>
        <w:rPr>
          <w:rFonts w:ascii="Times New Roman"/>
          <w:b w:val="false"/>
          <w:i w:val="false"/>
          <w:color w:val="000000"/>
          <w:sz w:val="28"/>
        </w:rPr>
        <w:t xml:space="preserve">      1. Настоящая Конвенция подлежит ратификации и вступает в силу с даты получения последнего письменного уведомления о выполнении Государствами внутригосударственных процедур, необходимых для ее вступления в силу. </w:t>
      </w:r>
      <w:r>
        <w:br/>
      </w:r>
      <w:r>
        <w:rPr>
          <w:rFonts w:ascii="Times New Roman"/>
          <w:b w:val="false"/>
          <w:i w:val="false"/>
          <w:color w:val="000000"/>
          <w:sz w:val="28"/>
        </w:rPr>
        <w:t xml:space="preserve">
      2. Настоящая Конвенция применяется: </w:t>
      </w:r>
      <w:r>
        <w:br/>
      </w:r>
      <w:r>
        <w:rPr>
          <w:rFonts w:ascii="Times New Roman"/>
          <w:b w:val="false"/>
          <w:i w:val="false"/>
          <w:color w:val="000000"/>
          <w:sz w:val="28"/>
        </w:rPr>
        <w:t xml:space="preserve">
      a) к налогам, удерживаемым у источника выплаты, в отношении сумм, уплачиваемых или зачитываемых с 1 января или после 1 января календарного года, следующего за годом вступления настоящей Конвенции в силу; и </w:t>
      </w:r>
      <w:r>
        <w:br/>
      </w:r>
      <w:r>
        <w:rPr>
          <w:rFonts w:ascii="Times New Roman"/>
          <w:b w:val="false"/>
          <w:i w:val="false"/>
          <w:color w:val="000000"/>
          <w:sz w:val="28"/>
        </w:rPr>
        <w:t xml:space="preserve">
      b) к другим налогам, в отношении налогового периода, начинающегося с 1 января или после 1 января календарного года, следующего за годом вступления настоящей Конвенции в силу. </w:t>
      </w:r>
    </w:p>
    <w:bookmarkStart w:name="z31" w:id="30"/>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Изменения и дополнения </w:t>
      </w:r>
    </w:p>
    <w:bookmarkEnd w:id="30"/>
    <w:p>
      <w:pPr>
        <w:spacing w:after="0"/>
        <w:ind w:left="0"/>
        <w:jc w:val="both"/>
      </w:pPr>
      <w:r>
        <w:rPr>
          <w:rFonts w:ascii="Times New Roman"/>
          <w:b w:val="false"/>
          <w:i w:val="false"/>
          <w:color w:val="000000"/>
          <w:sz w:val="28"/>
        </w:rPr>
        <w:t xml:space="preserve">      По взаимному согласию Государств в настоящую Конвенцию могут вноситься изменения и дополнения, которые оформляются отдельными протоколами, являющимися неотъемлемыми частями настоящей Конвенции. Протоколы подлежат ратификации и вступают в силу с даты получения последнего письменного уведомления о выполнении Государствами внутригосударственных процедур, необходимых для их вступления в силу. </w:t>
      </w:r>
    </w:p>
    <w:bookmarkStart w:name="z32" w:id="31"/>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Прекращение действия </w:t>
      </w:r>
    </w:p>
    <w:bookmarkEnd w:id="31"/>
    <w:p>
      <w:pPr>
        <w:spacing w:after="0"/>
        <w:ind w:left="0"/>
        <w:jc w:val="both"/>
      </w:pPr>
      <w:r>
        <w:rPr>
          <w:rFonts w:ascii="Times New Roman"/>
          <w:b w:val="false"/>
          <w:i w:val="false"/>
          <w:color w:val="000000"/>
          <w:sz w:val="28"/>
        </w:rPr>
        <w:t xml:space="preserve">      Настоящая Конвенция остается в силе, пока одно из Государств не прекратит ее действие. Любое Государство может прекратить действие Конвенции, направив по дипломатическим каналам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выплаты, по суммам, уплачиваемым или зачитываемым с 1 января или после 1 января года, следующего за годом направления письменного уведомления о прекращении ее действия; и </w:t>
      </w:r>
      <w:r>
        <w:br/>
      </w:r>
      <w:r>
        <w:rPr>
          <w:rFonts w:ascii="Times New Roman"/>
          <w:b w:val="false"/>
          <w:i w:val="false"/>
          <w:color w:val="000000"/>
          <w:sz w:val="28"/>
        </w:rPr>
        <w:t xml:space="preserve">
      b) в отношении других налогов, за налоговый период, начинающийся с 1 января или после 1 января года, следующего за годом направления письменного уведомления о прекращении ее действия. </w:t>
      </w:r>
      <w:r>
        <w:br/>
      </w:r>
      <w:r>
        <w:rPr>
          <w:rFonts w:ascii="Times New Roman"/>
          <w:b w:val="false"/>
          <w:i w:val="false"/>
          <w:color w:val="000000"/>
          <w:sz w:val="28"/>
        </w:rPr>
        <w:t xml:space="preserve">
      Совершено в городе___________ ________ 200______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АРМЕНИЯ </w:t>
      </w:r>
    </w:p>
    <w:p>
      <w:pPr>
        <w:spacing w:after="0"/>
        <w:ind w:left="0"/>
        <w:jc w:val="both"/>
      </w:pPr>
      <w:r>
        <w:rPr>
          <w:rFonts w:ascii="Times New Roman"/>
          <w:b w:val="false"/>
          <w:i w:val="false"/>
          <w:color w:val="000000"/>
          <w:sz w:val="28"/>
        </w:rPr>
        <w:t xml:space="preserve">Проект    </w:t>
      </w:r>
    </w:p>
    <w:bookmarkStart w:name="z33" w:id="3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Конвенции между Правительством Республики Казахстан </w:t>
      </w:r>
      <w:r>
        <w:br/>
      </w:r>
      <w:r>
        <w:rPr>
          <w:rFonts w:ascii="Times New Roman"/>
          <w:b/>
          <w:i w:val="false"/>
          <w:color w:val="000000"/>
        </w:rPr>
        <w:t xml:space="preserve">
и Правительством Республики Армения об избежании двойного </w:t>
      </w:r>
      <w:r>
        <w:br/>
      </w:r>
      <w:r>
        <w:rPr>
          <w:rFonts w:ascii="Times New Roman"/>
          <w:b/>
          <w:i w:val="false"/>
          <w:color w:val="000000"/>
        </w:rPr>
        <w:t xml:space="preserve">
      налогообложения и предотвращении уклонения от </w:t>
      </w:r>
      <w:r>
        <w:br/>
      </w:r>
      <w:r>
        <w:rPr>
          <w:rFonts w:ascii="Times New Roman"/>
          <w:b/>
          <w:i w:val="false"/>
          <w:color w:val="000000"/>
        </w:rPr>
        <w:t xml:space="preserve">
налогообложения в отношении налогов на доходы и на имущество </w:t>
      </w:r>
    </w:p>
    <w:bookmarkEnd w:id="32"/>
    <w:p>
      <w:pPr>
        <w:spacing w:after="0"/>
        <w:ind w:left="0"/>
        <w:jc w:val="both"/>
      </w:pPr>
      <w:r>
        <w:rPr>
          <w:rFonts w:ascii="Times New Roman"/>
          <w:b w:val="false"/>
          <w:i w:val="false"/>
          <w:color w:val="000000"/>
          <w:sz w:val="28"/>
        </w:rPr>
        <w:t xml:space="preserve">      При подписании Конвенции между Правительством Республики Казахстан и Правительством Республики Армения об избежании двойного налогообложения и предотвращении уклонения от налогообложения в отношении налогов на доходы и на имущество, Государства договорились, что следующие положения составляют неотъемлемую часть настоящей Конвенции: </w:t>
      </w:r>
      <w:r>
        <w:br/>
      </w:r>
      <w:r>
        <w:rPr>
          <w:rFonts w:ascii="Times New Roman"/>
          <w:b w:val="false"/>
          <w:i w:val="false"/>
          <w:color w:val="000000"/>
          <w:sz w:val="28"/>
        </w:rPr>
        <w:t>
</w:t>
      </w:r>
      <w:r>
        <w:rPr>
          <w:rFonts w:ascii="Times New Roman"/>
          <w:b/>
          <w:i w:val="false"/>
          <w:color w:val="000000"/>
          <w:sz w:val="28"/>
        </w:rPr>
        <w:t xml:space="preserve">       В отношении пункта 4 статьи 5 Конвенции </w:t>
      </w:r>
      <w:r>
        <w:br/>
      </w:r>
      <w:r>
        <w:rPr>
          <w:rFonts w:ascii="Times New Roman"/>
          <w:b w:val="false"/>
          <w:i w:val="false"/>
          <w:color w:val="000000"/>
          <w:sz w:val="28"/>
        </w:rPr>
        <w:t xml:space="preserve">
      Положения пункта 4 статьи 5 настоящей Конвенции не включают случаи продажи предприятием товаров или изделий. </w:t>
      </w:r>
      <w:r>
        <w:br/>
      </w:r>
      <w:r>
        <w:rPr>
          <w:rFonts w:ascii="Times New Roman"/>
          <w:b w:val="false"/>
          <w:i w:val="false"/>
          <w:color w:val="000000"/>
          <w:sz w:val="28"/>
        </w:rPr>
        <w:t>
</w:t>
      </w:r>
      <w:r>
        <w:rPr>
          <w:rFonts w:ascii="Times New Roman"/>
          <w:b/>
          <w:i w:val="false"/>
          <w:color w:val="000000"/>
          <w:sz w:val="28"/>
        </w:rPr>
        <w:t xml:space="preserve">      В отношении пункта 2 статьи 8 Конвенции </w:t>
      </w:r>
      <w:r>
        <w:br/>
      </w:r>
      <w:r>
        <w:rPr>
          <w:rFonts w:ascii="Times New Roman"/>
          <w:b w:val="false"/>
          <w:i w:val="false"/>
          <w:color w:val="000000"/>
          <w:sz w:val="28"/>
        </w:rPr>
        <w:t xml:space="preserve">
      Для целей пункта 2 статьи 8 настоящей Конвенции доход от сдачи в аренду транспортных средств включает доход от сдачи в аренду морских или воздушных судов с экипажем и автомобильного транспорта в международной перевозке. </w:t>
      </w:r>
    </w:p>
    <w:p>
      <w:pPr>
        <w:spacing w:after="0"/>
        <w:ind w:left="0"/>
        <w:jc w:val="both"/>
      </w:pPr>
      <w:r>
        <w:rPr>
          <w:rFonts w:ascii="Times New Roman"/>
          <w:b w:val="false"/>
          <w:i w:val="false"/>
          <w:color w:val="000000"/>
          <w:sz w:val="28"/>
        </w:rPr>
        <w:t xml:space="preserve">      Совершено в городе_________________  ________________ 200______ года в двух подлинных экземплярах каждый на казахском, армянском и русском языках. Все тексты имеют одинаковую силу. В случае возникновения разногласий в толковании положений настоящей Конвенции Государства будут руководствоваться текстом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АРМЕНИЯ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