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73f4c" w14:textId="e673f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ноября 2006 года N 1050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Соглашение между Правительством Республики Казахстан и Правительством Кыргызской Республики об урегулировании прав собственности Республики Казахстан на объекты курортно-рекреационного хозяйства, расположенные на территории Иссык-Кульской области Кыргызской Республики, совершенное в городе Астане 4 июля 2006 года.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Правительством Республики Казахстан и Правительством </w:t>
      </w:r>
      <w:r>
        <w:br/>
      </w:r>
      <w:r>
        <w:rPr>
          <w:rFonts w:ascii="Times New Roman"/>
          <w:b/>
          <w:i w:val="false"/>
          <w:color w:val="000000"/>
        </w:rPr>
        <w:t xml:space="preserve">
Кыргызской Республики об урегулировании прав собственности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на объекты курортно-рекреационного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хозяйства, расположенные на территории Иссык-Кульской области </w:t>
      </w:r>
      <w:r>
        <w:br/>
      </w:r>
      <w:r>
        <w:rPr>
          <w:rFonts w:ascii="Times New Roman"/>
          <w:b/>
          <w:i w:val="false"/>
          <w:color w:val="000000"/>
        </w:rPr>
        <w:t>
Кыргызской Республики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16 июня 2008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Кыргызской Республики, далее именуемые Сторонами,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взаимном признании прав и регулировании отношений собственности от 9 октября 1992 года и Протоколом между Правительством Республики Казахстан и Правительством Кыргызской Республики о признании прав собственности Республики Казахстан на объекты недвижимого имущества, находящиеся на территории Кыргызской Республики, от 25 декабря 2003 года, согласились о нижеследующем: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Кыргызская Сторона: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обязуется в течение 5-ти месяцев с момента подписания настоящего Соглашения провести внутригосударственные процедуры, необходимые для вступления его в силу;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не позднее одного месяца со дня вступления в силу настоящего Соглашения оформляет право собственности Республики Казахстан на здания и сооружения, расположенные на территории Иссык-Кульской области Кыргызской Республики, а именно: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спортивно-оздоровительную базу Республиканского государственного предприятия "Спортивно-оздоровительный центр "Олимп" (бывший дом отдыха "Автомобилист Казахстана" (село Корумды);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дом отдыха "Самал" (поселок Бостери);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"Казахстан" (город Чолпон-Ата);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спортивно-оздоровительный лагерь "Университет" (поселок Бостери).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Казахстанская Сторона после оформления прав ее собственности на объекты, указанные в подпункте 2) пункта 1 статьи 1 настоящего Соглашения, предпримет следующие меры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доведению до уровня 3-х или 4-х звездочных отелей по возможности с круглогодичным функционированием: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санаторий "Казахстан" - в течение двух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"Спортивно-оздоровительную базу Республиканского государственного предприятия "Спортивно-оздоровительный центр "Олимп" (бывший дом отдыха "Автомобилист Казахстана"), дом отдыха "Самал", Спортивно-оздоровительный лагерь "Университет" - в течение четырех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строительстве и эксплуатации вышеуказанных объектов задействовать не менее 80 процентов рабочей силы из числа граждан Кыргызской Республики.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настоящее Соглашение по согласованию Сторон могут быть внесены изменения и дополнения, которые оформляются отдельными протоколами, являющимися неотъемлемыми частями настоящего Соглашения.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со дня получения последнего из уведомлений Сторон о выполнении необходимых внутригосударственных процедур.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Астана 4 июля 2006 года в двух подлинных экземплярах, каждый на казахском, кыргызском и русском языках, причем все тексты имеют одинаковую силу. В случае возникновения разногласий при толковании положений настоящего Соглашения, Стороны обращаются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За Правительство                    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 Республики Казахстан          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