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4c3a" w14:textId="cb14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"О Национальном архивном фонде и архивах"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2006 года N 1051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изменения в Закон Республики Казахстан "О Национальном архивном фонде и архивах".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Национальном архивном фонде и архивах"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декабря 1998 г. "О Национальном архивном фонде и архивах" (Ведомости Парламента Республики Казахстан, 1998 г., N 24, ст. 435; 2001 г., N 21-22, ст. 286; 2003 г., N 10, ст. 53; 2004 г., N 23, ст. 142; 2006 г., N 3, ст. 22)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Государственные архивы вправе реализовать товары (работы, услуги)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от реализации таких товаров (работ, услуг) могут оставаться в распоряжении государственных архивов.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осуществление видов деятельности по реализации товаров (работ, услуг) государственными архивами определяется по соглашению с физическим или юридическим лицом в порядке, 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платным услугам государственных архивов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научных исследований, разработка и внедрение правил, инструкций, методических рекомендаций по совершенствованию работы архивов организаций и служб документационного обеспечения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научно-техническая обработка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по заказам (заявкам) физических и негосударственных юридических лиц курсов и семинаров по обучению современным основам документирования и управления документацией;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реставрация, переплет архивных дел и документов, изготовление архивных коробок;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изготовление страховых копий, восстановление текста архивных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методической и практической помощи в создании и совершенствовании научно-справочного аппарата к архивным фондам;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по заказам (заявкам) выявления информации генеалогического и тематического характеров и копирование архивных документов".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статьи 1 действует до 1 января 2008 года.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