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df4" w14:textId="785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сотрудничестве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Армения о сотрудничестве в области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 и информации Республики Казахстан Ертысбаева Ермухамета Кабидиновича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культуры,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Армения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Армения,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существующих между двумя странами дружественных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в области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представляющих взаимный интерес сферах культуры, поощряя,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театральными, музыкальными коллективами, отдельными солистами и исполнителями;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кинематографии: обмен информацией о кинопроизводящих, кинодемонстрационных организациях и предприятиях, обмен кинофильмами, участие в кинофестивалях и кинофорумах, содействие прямым контактам кинематографических организаций, творческих союзов и деятелей киноискусства;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международных фестивалях, организуемых одной из Сторон, обмен художественными выставками и выставками народного творчества.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сотрудничество и обмен информацией между музеями, библиотеками и архивами обеих стран, в соответствии с национальными законодательствами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организуют двусторонние семинары и симпозиумы по вопросам сохранения культурного наследия с участием отдельных специалистов соответствующих государственных и общественных организаций.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участию своих представителей в международных конференциях, встречах и конкурсах по вопросам культуры, организуемых в государствах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поощряют проведение встреч деятелей культуры, обмен опытом и специалистами в области художественного образования, а также совместные культурные программы.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должны осуществляться и финансироваться согласно национальным законодательствам государств Сторон. При этом,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вноситься изменения и дополнения, которые оформляются отдельными Протоколами, являющимися его неотъемлемыми частями, и вступают в силу в порядке, установленном статьей 8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продлевается на следующие пятилетние периоды, если ни одна из Сторон за шесть месяцев до истечения очередного пятилетнего периода не уведомит другую Сторону о своем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 "___" _______ 2006 г., в двух подлинных экземплярах, каждый на казахском, армянском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 Республики Армения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