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933f" w14:textId="a849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нормах потребности Республики Казахстан в наркотических средствах, психотропных веществах и прекурсорах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2006 года N 1056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направить в штаб-квартиру Международного комитета по контролю над наркотиками Организации Объединенных Наций (Вена, Австрийская Республика) для утверждения международных квот прилагаемые нормы потребности Республики Казахстан в наркотических средствах, психотропных веществах и прекурсорах на 2007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после утверждения международных квот в установленном порядке внести в Правительство Республики Казахстан для утверждения государственной квоты на наркотические средства, психотропные вещества и прекурсоры на 2007 год расчеты потребности, в пределах которой осуществляется их оборот юридическими лицами, имеющими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2006 года N 1056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НОРМЫ ПОТРЕБНОСТИ РЕСПУБЛИКИ КАЗАХСТАН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НАРКОТИЧЕСКИХ СРЕДСТВАХ, ПСИХОТРОПНЫХ ВЕЩЕСТВАХ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ПРЕКУРСОРАХ НА 2007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Годовые исчисления потребностей в наркотических средствах,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объемы изготовления синтетических наркотиков, объемы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производства опия и культивирования опийного мака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для целей иных, чем производство опия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Единая конвенция о наркотических средствах 1961 года: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статьи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 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Протокол от 25 марта 1972 года о поправках к Единой конвенции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наркотических средствах 1961 года: статьи 5 и 9.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3"/>
      </w:tblGrid>
      <w:tr>
        <w:trPr>
          <w:trHeight w:val="1605" w:hRule="atLeast"/>
        </w:trPr>
        <w:tc>
          <w:tcPr>
            <w:tcW w:w="1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СТРАНА/ТЕРРИТОРИЯ: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Республика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1 января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2007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Комитет по борьбе с наркобизнесом и контролю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за оборотом наркотиков Министерства внутренних дел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Республики 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ОТВЕТСТВЕННОГО ДОЛЖНОСТНОГО ЛИЦА: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Выборов Анатолий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Николаевич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ЗВАНИЕ/ДОЛЖНОСТЬ: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председатель Комитета по борьбе 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наркобизнесом и контролю за оборотом наркотиков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Министерства внутренних дел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ПОДПИСЬ: 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Исчисления относятся к 2007 календарному году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ПРИМЕЧАНИЯ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3"/>
      </w:tblGrid>
      <w:tr>
        <w:trPr>
          <w:trHeight w:val="90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Настоящие исчисления в одном экземпляре представляются: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МЕЖДУНАРОДНОМУ КОМИТЕТУ ПО КОНТРОЛЮ НАД НАРКОТИКАМИ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P.O.Box 500, A-1400 Vienna, Austria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 1) 26060-4277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Facsivile: (+43 1) 26060 5867/5868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Telegraphic address: UNANIONS VIENNA   Telex: 135612 uno 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E-mail: secretariat@incb.org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Internet address: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 http://www.incd.org/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Form 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Page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Часть 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Годовые исчисления потребностей в наркотических средствах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(ДЛЯ ВСЕХ СТРАН И ТЕРРИТОРИЙ)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3"/>
      </w:tblGrid>
      <w:tr>
        <w:trPr>
          <w:trHeight w:val="810" w:hRule="atLeast"/>
        </w:trPr>
        <w:tc>
          <w:tcPr>
            <w:tcW w:w="1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практикующих врачей в стране или территории: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55509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 стоматологов: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4029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 ветеринаров: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3156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аптек: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4029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больниц: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1065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больничных коек: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117563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      ИЗЛОЖЕНИЕ МЕТОДА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Метод для установления исчислений - эмпирический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Form 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Page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Часть 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Годовые исчисления потребностей в наркотических средствах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(ДЛЯ ВСЕХ СТРАН И ТЕРРИТОРИЙ)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1613"/>
        <w:gridCol w:w="1933"/>
        <w:gridCol w:w="1213"/>
        <w:gridCol w:w="1153"/>
        <w:gridCol w:w="1053"/>
        <w:gridCol w:w="1173"/>
        <w:gridCol w:w="1113"/>
        <w:gridCol w:w="1113"/>
      </w:tblGrid>
      <w:tr>
        <w:trPr>
          <w:trHeight w:val="90" w:hRule="atLeast"/>
        </w:trPr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потребления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целях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предназначенное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изготовления: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(а) 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средств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(b) препа-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Список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года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Конвенция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 года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того,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предназначены ли эти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наркотические средства,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или вещества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внутри страны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экспорт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Гидрокодон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Каннабис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каннабиса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Кодеин*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541,884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Оксиморфон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106,82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178,95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523,23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1373"/>
        <w:gridCol w:w="1393"/>
        <w:gridCol w:w="1753"/>
        <w:gridCol w:w="1753"/>
      </w:tblGrid>
      <w:tr>
        <w:trPr>
          <w:trHeight w:val="9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запасов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которое должно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храниться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запасах по состоянию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31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того года,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которому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Гидрокодон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Гидроморфон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Каннабис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каннабиса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Кодеин*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757,6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400,5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Оксиморфон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Опий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897,27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с учетом изготовления лекарственного препарата Омнопон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Form 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Page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Часть III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Годовые исчисления объема изготовления синтетических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наркотических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(КАСАЕТСЯ ЛИШЬ ТЕХ СТРАН И ТЕРРИТОРИЙ, В КОТОРЫХ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РАЗРЕШАЕТСЯ ИЗГОТОВЛЕНИЕ СИНТЕТИЧЕСКИХ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НАРКОТИЧЕСКИХ СРЕДСТВ)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Синтетические наркотические средства, включенные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Список I Конвенции 1961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Аллилпродин      Дигидроэторфин    Метазоцин      Рацеметорфан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Альфамепродин    Дименоксадол      Метадон        Рацеморамид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Альфаметадол     Димефепетанол     Метадон,       Рацеморфан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промежуточный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продукт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Альфапрадин      Диметилтиамбутен  Морамид,       Ремифентанил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промежуточный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продукт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Альфацетиметадол Диоксафетил       Морферидин     Суфентанил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бутират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Альфентанил      Дипипанон         Норациметадол  Тилидин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Анилеридин       Дифеноксилат      Норлеворфанол  Тримеперидин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Ацетилметадол    Дифеноксин        Норметадон     Фенадоксон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Безитрамид       Диэтилтиамбутен   Норпипанон     Фенапромид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Бензетидин       Дротабанол        Петидин        Феназоцин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Бетамепродин     Изометадон        Петидин,       Феноморфан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промежуточный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продукт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Бетаметадол      Кетобемидон       Петидин,       Феноперидин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промежуточный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продукт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Бетапродин       Клонитазен        Петидин,       Фентанил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промежуточный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продукт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Бетацетилметадол Левометорфан      Пиминодин      Фуретиндин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Гидроксипетидин  Левоморамид       Пиритрамид     Этилметилтиамбутен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Декстроморамид   Левофенацилморфан Прогептазин    Этонитазен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Диампромид       Леворфанол        Проперидин     Этоксеридин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II. Синтетические наркотические средства, включенные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Список II Конвенции 1961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Декстропропоксифен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Пропирам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753"/>
        <w:gridCol w:w="1793"/>
        <w:gridCol w:w="1273"/>
        <w:gridCol w:w="1213"/>
        <w:gridCol w:w="1133"/>
        <w:gridCol w:w="1633"/>
        <w:gridCol w:w="1333"/>
      </w:tblGrid>
      <w:tr>
        <w:trPr>
          <w:trHeight w:val="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приятия,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которые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будут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изготов-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лять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синтети-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наркоти-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синтетических наркотических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средств, которые будут изготовлены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каждом из промышленных предприятий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(в килограммах)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сифен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силат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перидин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
</w:t>
            </w:r>
          </w:p>
        </w:tc>
      </w:tr>
      <w:tr>
        <w:trPr>
          <w:trHeight w:val="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 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Form B/Р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поправки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Оценка годовых потребностей для медицинских и научных целей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в веществах, включенных в списки II, III и IV Конвенции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психотропных веществах 1971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Резолюция 1981/7 и 1991/44 Экономического и Социального Совета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3"/>
      </w:tblGrid>
      <w:tr>
        <w:trPr>
          <w:trHeight w:val="450" w:hRule="atLeast"/>
        </w:trPr>
        <w:tc>
          <w:tcPr>
            <w:tcW w:w="1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СТРАНА/ТЕРРИТОРИЯ: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Республика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1 января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2007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Комитет по борьбе с наркобизнесом и контролю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за оборотом наркотиков Министерства внутренних дел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ОТВЕТСТВЕННОГО ДОЛЖНОСТНОГО ЛИЦА: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Выборов Анатолий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Николаевич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ЗВАНИЕ/ДОЛЖНОСТЬ: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председатель Комитета по борьбе 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наркобизнесом и контролю за оборотом наркотиков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Министерства внутренних дел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ПОДПИСЬ: 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Оценка относится к 2007 календарному году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3"/>
      </w:tblGrid>
      <w:tr>
        <w:trPr>
          <w:trHeight w:val="450" w:hRule="atLeast"/>
        </w:trPr>
        <w:tc>
          <w:tcPr>
            <w:tcW w:w="1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Настоящая оценка в одном экземпляре представляются: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МЕЖДУНАРОДНОМУ КОМИТЕТУ ПО КОНТРОЛЮ НАД НАРКОТИКАМИ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Vienna International Centre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P.O.Box 500, A-1400 Vienna, Austria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Telephone: (+43 1) 26060-4277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Facsivile: (+43 1) 26060 5867/5868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Telegraphic address: UNANIONS VIENNA  Telex: 135612 uno 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secretariat@incb.org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Internet address: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http.//www.incd.org/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Годовой спрос на внутренние медицинские и научные цели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будет руководствоваться представляемой оценкой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течение трех лет, если за этот период не поступит каких-либо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поправок. Количество, необходимое для экспорта, следует указать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отдельно. Если они включены, просьба указать.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Оценки потребностей в веществах, включенных в Список III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3613"/>
        <w:gridCol w:w="1873"/>
        <w:gridCol w:w="2053"/>
      </w:tblGrid>
      <w:tr>
        <w:trPr>
          <w:trHeight w:val="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Код*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РВ006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Оценки потребностей в веществах, включенных в Список 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4273"/>
        <w:gridCol w:w="1453"/>
        <w:gridCol w:w="2053"/>
      </w:tblGrid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Код*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Вещество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РА004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PG002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Гамма-оксимаслянная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PD006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PZ002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РС005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РС006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Клоразепат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РМ010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PM016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PN002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PO001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PP008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9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РС003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Только для внутреннего использования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Годовые исчисления потребности в прекурсорах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3"/>
      </w:tblGrid>
      <w:tr>
        <w:trPr>
          <w:trHeight w:val="450" w:hRule="atLeast"/>
        </w:trPr>
        <w:tc>
          <w:tcPr>
            <w:tcW w:w="1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СТРАНА/ТЕРРИТОРИЯ: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Республика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1 января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2007 года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Комитет по борьбе с наркобизнесом и контролю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за оборотом наркотиков Министерства внутренних дел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ОТВЕТСТВЕННОГО ДОЛЖНОСТНОГО ЛИЦА: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Выборов Анатолий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Николаевич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ЗВАНИЕ/ДОЛЖНОСТЬ: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председатель Комитета по борьбе 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наркобизнесом и контролю за оборотом наркотиков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  <w:u w:val="single"/>
              </w:rPr>
              <w:t>
Министерства внутренних дел Республики Казахстан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ПОДПИСЬ: 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Исчисления относятся к 2007 календарному году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3"/>
      </w:tblGrid>
      <w:tr>
        <w:trPr>
          <w:trHeight w:val="450" w:hRule="atLeast"/>
        </w:trPr>
        <w:tc>
          <w:tcPr>
            <w:tcW w:w="1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Настоящие исчисления в одном экземпляре представляются: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МЕЖДУНАРОДНОМУ КОМИТЕТУ ПО КОНТРОЛЮ НАД НАРКОТИКАМИ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Vienna International Centre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P.O.Box 500, A-1400 Vienna, Austria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 Telephone: (+43 1) 26060-4277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Facsivile: (+43 1) 26060 5867/5868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Telegraphic address: UNANIONS VIENNA   Telex: 135612 uno 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E-mail: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secretariat(q)jncb.org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Internet address: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http://www.incd.org/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Таблица IV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Перечень I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3133"/>
        <w:gridCol w:w="2813"/>
      </w:tblGrid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Ед/изм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817,7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Эргометрин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Эрготамин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Перечень II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3133"/>
        <w:gridCol w:w="2853"/>
      </w:tblGrid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Ед/изм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уксусной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34225,5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8237696,9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 калия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958768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1378773970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42163703,77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780554,48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489715,8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