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1e51" w14:textId="ed51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"Фонд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2006 года N 1057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научной деятельности и опытно-конструкторских работ в Республике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"Фонд науки" (далее - Общество) со стопроцентным участием государства в его уставном капитале.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содействие развитию приоритетных, инициативных, рисковых исследований и опытно-конструкторских работ, обеспечивающих практическую реализацию научных исследований в стране.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выделить Министерству образования и науки Республики Казахстан на формирование уставного капитала Общества 51500000 (пятьдесят один миллион пятьсот тысяч) тенге из резерва Правительства Республики Казахстан на неотложные затраты, предусмотренные в республиканском бюджете на 2006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права владения и пользования государственным пакетом акций Общества Комитету науки Министерства образования и науки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Комитетом науки Министерства образования и науки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уставного капитала Общества в размере 51500000 (пятьдесят один миллион пятьсот тысяч) тенге из средств, выделяемых из резерва Правительства Республики Казахстан, в соответствии с пунктом 3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21-80,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"21-80. АО "Фонд науки";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"Комитет науки Министерства образования и науки Республики Казахстан" дополнить строкой, порядковый номер 222-37,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"222-37. АО "Фонд науки";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июля 2006 года N 700 "Некоторые вопросы Министерства образования и науки Республики Казахстан" (САПП Республики Казахстан, 2006 г., N 27, ст. 290):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организаций, находящихся в ведении Комитета науки Министерства образования и науки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 "Акционерные общества" дополнить строкой, порядковый номер 21,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Фонд науки".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