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806f" w14:textId="7a18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Полномочном представителе Республики Казахстан в Комиссии по экономическим вопросам при Экономическом совете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2006 года N 1071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Полномочном представителе Республики Казахстан в Комиссии по экономическим вопросам при Экономическом совете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2006 года N 1071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 Полномочном представителе Республики Казахстан в Комиссии по экономическим вопросам при Экономическом совете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Полномочный представитель Республики Казахстан в Комиссии по экономическим вопросам при Экономическом совете Содружества Независимых Государств (далее - Полномочный представитель) является должностным лицом, назначаемым и освобождаемым от должности Премьер-Министром Республики Казахстан по представлению Министра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Полномочный представитель в своей деятельности подотчетен Правительству Республики Казахстан и Министерству иностранных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Полномочный представитель по должности приравнивается к советнику-посланнику загранучреждения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Полномочного представителя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марта 2002 года "О дипломатической службе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Полномочный представитель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 (далее - СНГ), ратифицированным Законом Республики Казахстан от 20 апреля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об Экономическом совете СНГ 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решением глав государств - участников СНГ от 25 января 2000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о Комиссии по экономическим вопросам при Экономическом совете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СНГ, утвержденным решением Экономического совета СНГ от 10 марта 2000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дипломатическом и приравненном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нему представительстве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февраля 2004 года N 1287, регламентом работы Комиссии по экономическим вопросам при Экономическом совете СНГ, утвержденным решением Комиссии по экономическим вопросам при Экономическом совете СНГ (далее - Комиссия) от 22 марта 2000 года, настоящим Положением, международными договорами и иным законодательством Республики Казахстан, с учетом законодательства государства пребывания, общепризнанных принципов и норм международного права.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Основные задачи, функции и права Полномочного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Полномочного представителя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внешнеэкономического и внешнеполитического курса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интересов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подготовке проектов решений с учетом позиции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Полномочный представитель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осуществляет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поручений Президента Республики Казахстан, Правительства Республики Казахстан, Министерства иностранных дел Республики Казахстан, а также согласованных с Министерством иностранных дел Республики Казахстан поручений и запросов других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состояния и основных тенденций развития сотрудничества в экономической и социальной сферах в рамках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и Министерства иностранных дел Республики Казахстан, иных заинтересованных государственных органов Республики Казахстан по вопросам деятельности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предложений по обеспечению участия Республики Казахстан в деятельности Комиссии и иных органов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заинтересованным государственным органам Республики Казахстан предложений по вопросам отношений с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переговоров и поддержание официальных контактов с должностными лицами Комиссии и иных органов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содействие осуществлению целей и принципов, а также реализации решений в рамках сотрудничества Республики Казахстан с Комиссией и иными органами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участие в заседаниях Комиссии и внесение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согласованных в установленном порядке предложений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имени Правительства Республики Казахстан при принятии экономических и финансовых решений, отвечающих национальным интересам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голосовании Комиссии от Республики Казахстан по подготовленным проектам решений, написание письменных оговорок при несогласии с их отдельными положениями и выражение особого мнения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информирование Комиссии о незаинтересованности Республики Казахстан в рассмотрении отдельных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всесторонней проработки проектов документов, подлежащих рассмотрению Комиссией, Экономическим советом, Советом глав правительств, Советом глав государств СНГ, и согласование позиций Республики Казахстан на этапах проработки документов с полномочными представителями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информирование Комиссии о переносе обсуждения любого проекта документа в ходе заседания Комиссии, в случае необходимости получения согласования с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взаимодействие с членами Комиссии, Экономического совета СНГ и в установленном порядке с министерствами и ведомствами соответствующих государств по вопросам подготовки и реализации решений Совета глав государств, Совета глав правительств, Экономического совета СНГ, относящимся к экономической и социальной сферам;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выполнение других функций в соответствии с решениями уставных и иных органов СНГ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Полномочный представитель не вправе передавать кому бы то ни было свое право выражать интересы Республики Казахстан при обсуждении вопросов на заседаниях Комиссии и при голосовании.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Полномочный представитель по мере возникновения необходимости командируется в Республику Казахстан для осуществления взаимодействия с заинтересованными государственными органами Республики Казахстан по вопросам подготовки материалов к заседаниям и реализации ранее принятых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Полномочный представитель, в целях реализации основных задач и осуществления своих функций,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согласованию с заинтересованными государственными органами Республики Казахстан привлекать специалистов и экспертов для совместной проработки проектов документов, вносимых на рассмотрение заседаний Комиссии и Экономического совета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запрашивать и получать от государственных органов и организаций Республики Казахстан документы и иные материалы, необходимые для решения вопросов, входящих в компетенцию Полномочного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информацию у соответствующих заинтересованных государственных органов и организаций Республики Казахстан о выполнении принятых республикой на себя обязательств;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вносить на рассмотрение Правительства Республики Казахстан и Министерства иностранных дел Республики Казахстан предложения по внесению изменений и дополнений в законодательство Республики Казахстан в соответствии с принятыми решениями органов СНГ, а также по вопросам деятельности Полномочного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приглашению принимать участие в мероприятиях интеграционных органов, созданных государствами-участниками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иные права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Организация деятельности Полномочного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Полномочный представитель приступает к исполнению своих обязанностей с момента получения Исполнительным комитетом СНГ официального уведомления Министерства иностранных дел Республики Казахстан о его назначении.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Полномочный представитель осуществляет свои функции на постоянной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Полномочия Полномочного представителя прекращаются с даты официального уведомления Исполнительного комитета СНГ Министерством иностранных дел Республики Казахстан о его отзыве.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Обеспечение деятельности Полномочного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Финансирование и материально-техническое обеспечение деятельности Полномочного представителя осуществляются за счет средств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Ежегодный план финансирования расходов по обеспечению деятельности Полномочного представителя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Полномочный представитель располагается по местонахождению отделения Исполнительного комитета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владения, пользования и распоряжения имуществом, закрепленным за Полномочным представителем,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