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04d0" w14:textId="1550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Латвийской Республики о сотрудничестве в области информационных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2006 года N 1078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Латвийской Республики о сотрудничестве в области информационных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заместителя Председателя Агентства Республики Казахстан по информатизации и связи Есекеева Куанышбека Бахытбековича подписать от имени Правительства Республики Казахстан Соглашение между Правительством Республики Казахстан и Правительством Латвийской Республики о сотрудничестве в области информационных технологий,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Латвийской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в области информационных технологий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Латвийской Республики, далее именуемые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развивать и укреплять взаимовыгодное сотрудничество в сфере информационных технологий в рамках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Латвийской Республики об экономическом и научно-техническом сотрудничестве, совершенного в городе Астане 8 октября 2004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то, что Латвийская Республика стала государством-участником Европейского Союза,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тот факт, что сотрудничество в области информационных технологий и в представляющих взаимный интерес сферах посредством обмена идеями, информацией, навыками и опытом будет выгодно обеим Сторонам,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потребность в более полном использовании мощностей информационных технологий и возможностей прикладных программ, представляемых информационными технологиями,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Стороны, в соответствии с национальными законодательствами государств Сторон и международными договорами, участниками которых являются государства Сторон, способствуют развитию сотрудничества в сфере информационных технологий.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Сотрудничество в области информационных технологий осуществляется посредством: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информационных технологий и информационных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разработки проектов в рамках реализации электронного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содействия в стандартизации информационно-технологических систем, продуктов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продвижения инвестиций в области информационных технологий обеих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содействия созданию совместных предприятий в области информационных технологий через проекты в обеих странах или в третьих странах, на взаимоприемлемых условиях;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содействия в развитии национальных законодательств государств Сторон по информационным технологиям и прикладным программам, представляемым информационными технологиями;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проведения совместных семинаров, конференций, форумов и выставок, обмена опытом специалистов по применению и развитию информационных технологий, осуществляемых на основе прямых договоров, заключаемых организациями обеих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других вопросов по взаимному согласованию.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 целях содействия развитию работы в области информационных технологий, расширения сотрудничества и освоения новых технологий, Стороны поощряют заинтересованные органы, организации и предприятия государств Сторон к совместным действиям по развитию более тесного взаимодействия и обмена информацией по информационным технологиям и, по возможности, к сотрудничеству в выполнении конкретных программ и проектов.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Стороны обеспечивают возможность специалистам государств Сторон предпринимать совместные действия в целях применения опыта, приобретенного Республикой Казахстан и Латвийской Республикой в области продвижения и разработки информационно-технологических решений и применений.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Компетентными органами в рамках настоящего Соглашения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Казахстанской стороны - Агентство Республики Казахстан по информатизации и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Латвийской стороны - Секретариат Министра по особым поручениям по делам электронного управления Латвийской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передачи функций компетентных органов другим органам либо изменения официальных наименований компетентных органов Стороны незамедлительно уведомляют об этом друг друга по дипломатическим каналам.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Рабочие языки для совместной работы Сторон - русский и английский.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 началом совместной работы компетентных органов Стороны договариваются о том, какой рабочий язык будет использоваться.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разногласий относительно применения или толкования положений настоящего Соглашения Стороны разрешают их путем переговоров.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быть внесены изменения и дополнения, которые оформляются отдельными протоколами, являющимися неотъемлемыми частями настоящего Соглашения, и вступающими в силу в порядке, установленном в статье 9 настоящего Соглашения.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Соглашение вступает в силу с даты получения последнего письменного уведомления по дипломатическим каналам, подтверждающего выполнение Сторонами соответствующих внутригосударственных процедур.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заключается сроком на пять лет и автоматически продлевается на последующие пятилетние периоды, если одна из Сторон не позднее чем за шесть месяцев до истечения соответствующего пятилетнего периода не направит письменное уведомление другой Стороне о своем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Прекращение действия Соглашения не затрагивает реализацию программ и проектов, начатых в период его действия, если только Стороны не договорятся об обратном.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Подписано в городе Астане "___"_________ 2006 года в двух оригинальных экземплярах, каждый на казахском, латышском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настоящего Соглашения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        Латвийской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