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c5b5" w14:textId="afdc5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21 декабря 2005 года N 1266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2006 года N 1088. Утратило силу постановлением Правительства Республики Казахстан от 30 июня 2023 года № 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30.06.2023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декабря 2005 года N 1266 "О создании Координационного совета в области социальной защиты инвалидов" (САПП Республики Казахстан, 2005 г., N 49, ст. 626) следующие дополнения и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составе Координационного совета в области социальной защиты инвалидов,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Абдыкаликову                - вице-министра труда и социальной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Гульшару Наушаевну            защиты населения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заместителем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Байсеркина                  - директора Департамента лечебно-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Бауыржана Сатжановича         профилактической работы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Рамазанову                  - начальника отдела реабилитации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Динару Каирбековну            инвалидов и развития социальных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Департамента социальных нормативов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реабилитации инвалидов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труда и 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Республики Казахстан, секретарем;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"Дуйсенова Тамара Босымбековна - вице-министр труда и социальной защиты населения Республики Казахстан, заместитель председателя"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"Дуйсенова Тамара Босымбековна - заместитель акима Южно-Казахстанской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"Манабаева Кайни Алдабергеновна - директор Департамента социальных нормативов и реабилитации инвалидов Министерства труда и социальной защиты населения Республики Казахстан, секретарь" слово ", секретарь"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Аканова Айкана Акановича.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