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08d6" w14:textId="a9d0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Дипломатической миссии Республики Казахстан в Республике Сингапур"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2006 года N 1091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peopганизации Дипломатической миссии Республики Казахстан в Республике "Сингапур"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реорганизации Дипломатической 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Сингапур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Республикой Сингапур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Республике Сингапур путем преобразования в Посольство Республики Казахстан в Республике Сингапур.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2007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