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67d" w14:textId="a938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Королевстве Нидерландов"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2006 года N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Королевстве Нидерландов".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Дипломатической миссии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Королевстве Нидерландов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Королевством Нидерландов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Королевстве  Нидерландов путем преобразования в Посольство Республики Казахстан в Королевстве Нидерландов.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