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9d3c9" w14:textId="409d3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Кодекс Республики Казахстан об административных правонарушениях"</w:t>
      </w:r>
    </w:p>
    <w:p>
      <w:pPr>
        <w:spacing w:after="0"/>
        <w:ind w:left="0"/>
        <w:jc w:val="both"/>
      </w:pPr>
      <w:r>
        <w:rPr>
          <w:rFonts w:ascii="Times New Roman"/>
          <w:b w:val="false"/>
          <w:i w:val="false"/>
          <w:color w:val="000000"/>
          <w:sz w:val="28"/>
        </w:rPr>
        <w:t>Постановление Правительство Республики Казахстан от 21 ноября 2006 года N 1099</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Кодекс Республики Казахстан об административных правонарушениях".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внесении изменений и дополнений в Кодекс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об административных правонарушениях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Внести в 
</w:t>
      </w:r>
      <w:r>
        <w:rPr>
          <w:rFonts w:ascii="Times New Roman"/>
          <w:b w:val="false"/>
          <w:i w:val="false"/>
          <w:color w:val="000000"/>
          <w:sz w:val="28"/>
        </w:rPr>
        <w:t xml:space="preserve"> Кодекс </w:t>
      </w:r>
      <w:r>
        <w:rPr>
          <w:rFonts w:ascii="Times New Roman"/>
          <w:b w:val="false"/>
          <w:i w:val="false"/>
          <w:color w:val="000000"/>
          <w:sz w:val="28"/>
        </w:rPr>
        <w:t>
 Республики Казахстан об административных правонарушениях от 30 января 2001 г. (Ведомости Парламента Республики Казахстан, 2001 г., N№5-6, ст. 24;№N 17-18, ст. 241; N№21-22, ст. 281; 2002 г., N 4, ст. 33; N 17, ст. 155; 2003 г., N 1-2, ст. 3; N 4, ст. 25; N 5, ст. 30; N 11, ст. 56, 64, 68; N 14, ст. 109; N 15, ст. 122, 139; N 18, ст. 142; N 21-22, ст. 160; N 23, ст. 171; 2004 г., N 6, ст. 42; N 10, ст. 55; N 15, ст. 86; N 17, ст. 97; N 23, ст. 139, 140; N 24, ст. 153; 2005 г., N 5, ст. 5; N 7-8, ст. 19; N 9, ст. 26; N 13, ст. 53; N 14, ст. 58; N 17-18, ст. 72; N 21-22, ст. 86, 87; N№23, ст. 104; 2006 г., N 1, ст. 5; N 2, ст. 19, 20; N№3, ст. 22; N 5-6, ст. 31; N 8, ст. 45; N 10, ст. 52; N 11, ст. 55; N№12, ст. 72, 77; N 13, ст. 85, 86; N 15, ст. 92, 95; N 16, ст. 98, 102) следующие изменения и дополнения:
</w:t>
      </w:r>
      <w:r>
        <w:br/>
      </w:r>
      <w:r>
        <w:rPr>
          <w:rFonts w:ascii="Times New Roman"/>
          <w:b w:val="false"/>
          <w:i w:val="false"/>
          <w:color w:val="000000"/>
          <w:sz w:val="28"/>
        </w:rPr>
        <w:t>
      1) в статье 14 слова "подвергнут административному взысканию" заменить словами "привлечен к административной ответственности";
</w:t>
      </w:r>
      <w:r>
        <w:br/>
      </w:r>
      <w:r>
        <w:rPr>
          <w:rFonts w:ascii="Times New Roman"/>
          <w:b w:val="false"/>
          <w:i w:val="false"/>
          <w:color w:val="000000"/>
          <w:sz w:val="28"/>
        </w:rPr>
        <w:t>
      2) статью 36 дополнить частью 3-2 следующего содержания:
</w:t>
      </w:r>
      <w:r>
        <w:br/>
      </w:r>
      <w:r>
        <w:rPr>
          <w:rFonts w:ascii="Times New Roman"/>
          <w:b w:val="false"/>
          <w:i w:val="false"/>
          <w:color w:val="000000"/>
          <w:sz w:val="28"/>
        </w:rPr>
        <w:t>
      "3-2. В зависимости от осуществляемого вида деятельности, численности работников и среднегодовой стоимости активов за год государственное предприятие подлежит административной ответственности в порядке, предусмотренном для юридических лиц, являющихся субъектами малого или среднего либо крупного предпринимательства, за исключением случаев, когда административные взыскания в равной мере действуют в отношении всех юридических лиц.";
</w:t>
      </w:r>
      <w:r>
        <w:br/>
      </w:r>
      <w:r>
        <w:rPr>
          <w:rFonts w:ascii="Times New Roman"/>
          <w:b w:val="false"/>
          <w:i w:val="false"/>
          <w:color w:val="000000"/>
          <w:sz w:val="28"/>
        </w:rPr>
        <w:t>
      3) в статье 37:
</w:t>
      </w:r>
      <w:r>
        <w:br/>
      </w:r>
      <w:r>
        <w:rPr>
          <w:rFonts w:ascii="Times New Roman"/>
          <w:b w:val="false"/>
          <w:i w:val="false"/>
          <w:color w:val="000000"/>
          <w:sz w:val="28"/>
        </w:rPr>
        <w:t>
      в заголовке слова "иностранных юридических лиц" заменить словами "юридических лиц, созданных в соответствии с законодательством другого государства,";
</w:t>
      </w:r>
      <w:r>
        <w:br/>
      </w:r>
      <w:r>
        <w:rPr>
          <w:rFonts w:ascii="Times New Roman"/>
          <w:b w:val="false"/>
          <w:i w:val="false"/>
          <w:color w:val="000000"/>
          <w:sz w:val="28"/>
        </w:rPr>
        <w:t>
      в частях первой и второй слова "иностранные юридические лица" заменить словами "юридические лица, созданные в соответствии с законодательством другого государства,";
</w:t>
      </w:r>
      <w:r>
        <w:br/>
      </w:r>
      <w:r>
        <w:rPr>
          <w:rFonts w:ascii="Times New Roman"/>
          <w:b w:val="false"/>
          <w:i w:val="false"/>
          <w:color w:val="000000"/>
          <w:sz w:val="28"/>
        </w:rPr>
        <w:t>
      4) в подпунктах 3) и 4) части первой статьи 45 и части третьей статьи 46 слова "совершения или непосредственным объектом" заменить словами "либо предметом совершения";
</w:t>
      </w:r>
      <w:r>
        <w:br/>
      </w:r>
      <w:r>
        <w:rPr>
          <w:rFonts w:ascii="Times New Roman"/>
          <w:b w:val="false"/>
          <w:i w:val="false"/>
          <w:color w:val="000000"/>
          <w:sz w:val="28"/>
        </w:rPr>
        <w:t>
      5) абзац второй части первой статьи 48 после слов "актами Республики Казахстан," дополнить словами "от суммы неперечисленных (несвоевременно перечисленных) социальных отчислений,";
</w:t>
      </w:r>
      <w:r>
        <w:br/>
      </w:r>
      <w:r>
        <w:rPr>
          <w:rFonts w:ascii="Times New Roman"/>
          <w:b w:val="false"/>
          <w:i w:val="false"/>
          <w:color w:val="000000"/>
          <w:sz w:val="28"/>
        </w:rPr>
        <w:t>
      6) в заголовке и части первой статей 49 и 50 слова "совершения или непосредственным объектом" заменить словами "либо предметом совершения";
</w:t>
      </w:r>
      <w:r>
        <w:br/>
      </w:r>
      <w:r>
        <w:rPr>
          <w:rFonts w:ascii="Times New Roman"/>
          <w:b w:val="false"/>
          <w:i w:val="false"/>
          <w:color w:val="000000"/>
          <w:sz w:val="28"/>
        </w:rPr>
        <w:t>
      7) часть первую статьи 71-1 после цифр "158-1," дополнить цифрами "158-2,";
</w:t>
      </w:r>
      <w:r>
        <w:br/>
      </w:r>
      <w:r>
        <w:rPr>
          <w:rFonts w:ascii="Times New Roman"/>
          <w:b w:val="false"/>
          <w:i w:val="false"/>
          <w:color w:val="000000"/>
          <w:sz w:val="28"/>
        </w:rPr>
        <w:t>
      8) статью 75 после слова "освобожден" дополнить словом "судом,";
</w:t>
      </w:r>
      <w:r>
        <w:br/>
      </w:r>
      <w:r>
        <w:rPr>
          <w:rFonts w:ascii="Times New Roman"/>
          <w:b w:val="false"/>
          <w:i w:val="false"/>
          <w:color w:val="000000"/>
          <w:sz w:val="28"/>
        </w:rPr>
        <w:t>
      9) в статье 87:
</w:t>
      </w:r>
      <w:r>
        <w:br/>
      </w:r>
      <w:r>
        <w:rPr>
          <w:rFonts w:ascii="Times New Roman"/>
          <w:b w:val="false"/>
          <w:i w:val="false"/>
          <w:color w:val="000000"/>
          <w:sz w:val="28"/>
        </w:rPr>
        <w:t>
      абзац второй части первой изложить в следующей редакции:
</w:t>
      </w:r>
      <w:r>
        <w:br/>
      </w:r>
      <w:r>
        <w:rPr>
          <w:rFonts w:ascii="Times New Roman"/>
          <w:b w:val="false"/>
          <w:i w:val="false"/>
          <w:color w:val="000000"/>
          <w:sz w:val="28"/>
        </w:rPr>
        <w:t>
      "влечет штраф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в размере от пяти до десяти, на юридических лиц, являющихся субъектами крупного предпринимательства, - в размере от двадцати до двадцати пяти месячных расчетных показателей.";
</w:t>
      </w:r>
      <w:r>
        <w:br/>
      </w:r>
      <w:r>
        <w:rPr>
          <w:rFonts w:ascii="Times New Roman"/>
          <w:b w:val="false"/>
          <w:i w:val="false"/>
          <w:color w:val="000000"/>
          <w:sz w:val="28"/>
        </w:rPr>
        <w:t>
      абзац второй части второй изложить в следующей редакции:
</w:t>
      </w:r>
      <w:r>
        <w:br/>
      </w:r>
      <w:r>
        <w:rPr>
          <w:rFonts w:ascii="Times New Roman"/>
          <w:b w:val="false"/>
          <w:i w:val="false"/>
          <w:color w:val="000000"/>
          <w:sz w:val="28"/>
        </w:rPr>
        <w:t>
      "влечет штраф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в размере от пятнадцати до двадцати, на юридических лиц, являющихся субъектами крупного предпринимательства, - в размере от двадцати пяти до тридцати месячных расчетных показателей.";
</w:t>
      </w:r>
      <w:r>
        <w:br/>
      </w:r>
      <w:r>
        <w:rPr>
          <w:rFonts w:ascii="Times New Roman"/>
          <w:b w:val="false"/>
          <w:i w:val="false"/>
          <w:color w:val="000000"/>
          <w:sz w:val="28"/>
        </w:rPr>
        <w:t>
      10) абзац первый части второй статьи 94 изложить в следующей редакции:
</w:t>
      </w:r>
      <w:r>
        <w:br/>
      </w:r>
      <w:r>
        <w:rPr>
          <w:rFonts w:ascii="Times New Roman"/>
          <w:b w:val="false"/>
          <w:i w:val="false"/>
          <w:color w:val="000000"/>
          <w:sz w:val="28"/>
        </w:rPr>
        <w:t>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11) в заголовке и абзаце первом статьи 102-3 слова "иностранными юридическими лицами" заменить словами "юридическими лицами, созданными в соответствии с законодательством другого государства,";
</w:t>
      </w:r>
      <w:r>
        <w:br/>
      </w:r>
      <w:r>
        <w:rPr>
          <w:rFonts w:ascii="Times New Roman"/>
          <w:b w:val="false"/>
          <w:i w:val="false"/>
          <w:color w:val="000000"/>
          <w:sz w:val="28"/>
        </w:rPr>
        <w:t>
      12) в абзаце первом статьи 109 слова "иностранных юридических лиц и граждан" заменить словами "юридических лиц, созданных в соответствии с законодательством другого государства, и иностранцев";
</w:t>
      </w:r>
      <w:r>
        <w:br/>
      </w:r>
      <w:r>
        <w:rPr>
          <w:rFonts w:ascii="Times New Roman"/>
          <w:b w:val="false"/>
          <w:i w:val="false"/>
          <w:color w:val="000000"/>
          <w:sz w:val="28"/>
        </w:rPr>
        <w:t>
      13) абзац второй части второй статьи 111 после слов "в размере" дополнить словами "от шести";
</w:t>
      </w:r>
      <w:r>
        <w:br/>
      </w:r>
      <w:r>
        <w:rPr>
          <w:rFonts w:ascii="Times New Roman"/>
          <w:b w:val="false"/>
          <w:i w:val="false"/>
          <w:color w:val="000000"/>
          <w:sz w:val="28"/>
        </w:rPr>
        <w:t>
      14) в абзаце втором части второй статьи 114 слова "от двадцати до пятидесяти" заменить словом "тридцати";
</w:t>
      </w:r>
      <w:r>
        <w:br/>
      </w:r>
      <w:r>
        <w:rPr>
          <w:rFonts w:ascii="Times New Roman"/>
          <w:b w:val="false"/>
          <w:i w:val="false"/>
          <w:color w:val="000000"/>
          <w:sz w:val="28"/>
        </w:rPr>
        <w:t>
      15) абзац второй статьи 118 после слов "среднего предпринимательства," дополнить словами "или некоммерческими организациями,";
</w:t>
      </w:r>
      <w:r>
        <w:br/>
      </w:r>
      <w:r>
        <w:rPr>
          <w:rFonts w:ascii="Times New Roman"/>
          <w:b w:val="false"/>
          <w:i w:val="false"/>
          <w:color w:val="000000"/>
          <w:sz w:val="28"/>
        </w:rPr>
        <w:t>
      16) в статье 127:
</w:t>
      </w:r>
      <w:r>
        <w:br/>
      </w:r>
      <w:r>
        <w:rPr>
          <w:rFonts w:ascii="Times New Roman"/>
          <w:b w:val="false"/>
          <w:i w:val="false"/>
          <w:color w:val="000000"/>
          <w:sz w:val="28"/>
        </w:rPr>
        <w:t>
      заголовок и абзац первый изложить в следующей редакции:
</w:t>
      </w:r>
      <w:r>
        <w:br/>
      </w:r>
      <w:r>
        <w:rPr>
          <w:rFonts w:ascii="Times New Roman"/>
          <w:b w:val="false"/>
          <w:i w:val="false"/>
          <w:color w:val="000000"/>
          <w:sz w:val="28"/>
        </w:rPr>
        <w:t>
      "Статья 127. Незаконное подключение к канализационным сетям
</w:t>
      </w:r>
      <w:r>
        <w:br/>
      </w:r>
      <w:r>
        <w:rPr>
          <w:rFonts w:ascii="Times New Roman"/>
          <w:b w:val="false"/>
          <w:i w:val="false"/>
          <w:color w:val="000000"/>
          <w:sz w:val="28"/>
        </w:rPr>
        <w:t>
      Незаконное подключение к канализационным сетям -";
</w:t>
      </w:r>
      <w:r>
        <w:br/>
      </w:r>
      <w:r>
        <w:rPr>
          <w:rFonts w:ascii="Times New Roman"/>
          <w:b w:val="false"/>
          <w:i w:val="false"/>
          <w:color w:val="000000"/>
          <w:sz w:val="28"/>
        </w:rPr>
        <w:t>
      в абзаце втором слово "влекут" заменить словом "влечет";
</w:t>
      </w:r>
      <w:r>
        <w:br/>
      </w:r>
      <w:r>
        <w:rPr>
          <w:rFonts w:ascii="Times New Roman"/>
          <w:b w:val="false"/>
          <w:i w:val="false"/>
          <w:color w:val="000000"/>
          <w:sz w:val="28"/>
        </w:rPr>
        <w:t>
      17) в статье 128:
</w:t>
      </w:r>
      <w:r>
        <w:br/>
      </w:r>
      <w:r>
        <w:rPr>
          <w:rFonts w:ascii="Times New Roman"/>
          <w:b w:val="false"/>
          <w:i w:val="false"/>
          <w:color w:val="000000"/>
          <w:sz w:val="28"/>
        </w:rPr>
        <w:t>
      абзац второй части первой после слов "юридических лиц" дополнить словами ", являющихся субъектами малого или среднего предпринимательства, - в размере от ста пятидесяти до двухсот, на юридических лиц, являющихся субъектами крупного предпринимательства,";
</w:t>
      </w:r>
      <w:r>
        <w:br/>
      </w:r>
      <w:r>
        <w:rPr>
          <w:rFonts w:ascii="Times New Roman"/>
          <w:b w:val="false"/>
          <w:i w:val="false"/>
          <w:color w:val="000000"/>
          <w:sz w:val="28"/>
        </w:rPr>
        <w:t>
      часть вторую изложить в следующей редакции:
</w:t>
      </w:r>
      <w:r>
        <w:br/>
      </w: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влекут штраф на физических лиц в размере от пятидесяти до ста, на должностных лиц - в размере от ста до ста пятидесяти, на юридических лиц, являющихся субъектами малого или среднего предпринимательства, - в размере от двухсот до двухсот пятидесяти, на юридических лиц, являющихся субъектами крупного предпринимательства, - в размере от шестисот до семисот месячных расчетных показателей.";
</w:t>
      </w:r>
      <w:r>
        <w:br/>
      </w:r>
      <w:r>
        <w:rPr>
          <w:rFonts w:ascii="Times New Roman"/>
          <w:b w:val="false"/>
          <w:i w:val="false"/>
          <w:color w:val="000000"/>
          <w:sz w:val="28"/>
        </w:rPr>
        <w:t>
      18) абзац первый части второй статьи 129 изложить в следующей редакции:
</w:t>
      </w:r>
      <w:r>
        <w:br/>
      </w: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19) в абзаце втором статьи 134-1 слова "пятисот до тысячи" заменить словами "трехсот до четырехсот";
</w:t>
      </w:r>
      <w:r>
        <w:br/>
      </w:r>
      <w:r>
        <w:rPr>
          <w:rFonts w:ascii="Times New Roman"/>
          <w:b w:val="false"/>
          <w:i w:val="false"/>
          <w:color w:val="000000"/>
          <w:sz w:val="28"/>
        </w:rPr>
        <w:t>
      20) абзац первый части второй статьи 135-1 после слова "Действия" дополнить словом "(бездействие)";
</w:t>
      </w:r>
      <w:r>
        <w:br/>
      </w:r>
      <w:r>
        <w:rPr>
          <w:rFonts w:ascii="Times New Roman"/>
          <w:b w:val="false"/>
          <w:i w:val="false"/>
          <w:color w:val="000000"/>
          <w:sz w:val="28"/>
        </w:rPr>
        <w:t>
      21) абзац первый части второй статьи 145 изложить в следующей редакции:
</w:t>
      </w:r>
      <w:r>
        <w:br/>
      </w: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22) в статье 155:
</w:t>
      </w:r>
      <w:r>
        <w:br/>
      </w:r>
      <w:r>
        <w:rPr>
          <w:rFonts w:ascii="Times New Roman"/>
          <w:b w:val="false"/>
          <w:i w:val="false"/>
          <w:color w:val="000000"/>
          <w:sz w:val="28"/>
        </w:rPr>
        <w:t>
      в части второй: 
</w:t>
      </w:r>
      <w:r>
        <w:br/>
      </w:r>
      <w:r>
        <w:rPr>
          <w:rFonts w:ascii="Times New Roman"/>
          <w:b w:val="false"/>
          <w:i w:val="false"/>
          <w:color w:val="000000"/>
          <w:sz w:val="28"/>
        </w:rPr>
        <w:t>
      абзац первый после слова "(банкротстве)," дополнить словами "а также лицом, наделенным функциями управления имуществом и делами несостоятельного должника при конкурсном производстве или реабилитационной процедуре,";
</w:t>
      </w:r>
      <w:r>
        <w:br/>
      </w:r>
      <w:r>
        <w:rPr>
          <w:rFonts w:ascii="Times New Roman"/>
          <w:b w:val="false"/>
          <w:i w:val="false"/>
          <w:color w:val="000000"/>
          <w:sz w:val="28"/>
        </w:rPr>
        <w:t>
      в абзаце втором:
</w:t>
      </w:r>
      <w:r>
        <w:br/>
      </w:r>
      <w:r>
        <w:rPr>
          <w:rFonts w:ascii="Times New Roman"/>
          <w:b w:val="false"/>
          <w:i w:val="false"/>
          <w:color w:val="000000"/>
          <w:sz w:val="28"/>
        </w:rPr>
        <w:t>
      после слов "индивидуальных предпринимателей" дополнить словами "либо лиц, наделенных функциями управления имуществом и делами несостоятельного должника при конкурсном производстве или реабилитационной процедуре,";
</w:t>
      </w:r>
      <w:r>
        <w:br/>
      </w:r>
      <w:r>
        <w:rPr>
          <w:rFonts w:ascii="Times New Roman"/>
          <w:b w:val="false"/>
          <w:i w:val="false"/>
          <w:color w:val="000000"/>
          <w:sz w:val="28"/>
        </w:rPr>
        <w:t>
      слова "до пятисот" заменить словами "до четырехсот";
</w:t>
      </w:r>
      <w:r>
        <w:br/>
      </w:r>
      <w:r>
        <w:rPr>
          <w:rFonts w:ascii="Times New Roman"/>
          <w:b w:val="false"/>
          <w:i w:val="false"/>
          <w:color w:val="000000"/>
          <w:sz w:val="28"/>
        </w:rPr>
        <w:t>
      23) дополнить статьей 158-2 следующего содержания:
</w:t>
      </w:r>
      <w:r>
        <w:br/>
      </w:r>
      <w:r>
        <w:rPr>
          <w:rFonts w:ascii="Times New Roman"/>
          <w:b w:val="false"/>
          <w:i w:val="false"/>
          <w:color w:val="000000"/>
          <w:sz w:val="28"/>
        </w:rPr>
        <w:t>
      "Статья 158-2. Нарушение обязанности сохранения тайны пенсионных накоплений
</w:t>
      </w:r>
      <w:r>
        <w:br/>
      </w:r>
      <w:r>
        <w:rPr>
          <w:rFonts w:ascii="Times New Roman"/>
          <w:b w:val="false"/>
          <w:i w:val="false"/>
          <w:color w:val="000000"/>
          <w:sz w:val="28"/>
        </w:rPr>
        <w:t>
      Нарушение обязанности сохранения сведений, содержащих тайну пенсионных накоплений, без согласия их владельца лицом, которому они стали известны в связи с профессиональной или служебной деятельностью, -
</w:t>
      </w:r>
      <w:r>
        <w:br/>
      </w:r>
      <w:r>
        <w:rPr>
          <w:rFonts w:ascii="Times New Roman"/>
          <w:b w:val="false"/>
          <w:i w:val="false"/>
          <w:color w:val="000000"/>
          <w:sz w:val="28"/>
        </w:rPr>
        <w:t>
      влечет штраф в размере от двадцати пяти до пятидесяти месячных расчетных показателей.";
</w:t>
      </w:r>
      <w:r>
        <w:br/>
      </w:r>
      <w:r>
        <w:rPr>
          <w:rFonts w:ascii="Times New Roman"/>
          <w:b w:val="false"/>
          <w:i w:val="false"/>
          <w:color w:val="000000"/>
          <w:sz w:val="28"/>
        </w:rPr>
        <w:t>
      24) в абзаце втором частей первой и второй статьи 163 слова "товаров, явившихся непосредственным объектом" заменить словами "этилового спирта и (или) алкогольной продукции, являющихся непосредственными предметами совершения административного";
</w:t>
      </w:r>
      <w:r>
        <w:br/>
      </w:r>
      <w:r>
        <w:rPr>
          <w:rFonts w:ascii="Times New Roman"/>
          <w:b w:val="false"/>
          <w:i w:val="false"/>
          <w:color w:val="000000"/>
          <w:sz w:val="28"/>
        </w:rPr>
        <w:t>
      25) статью 168 изложить в следующей редакции:
</w:t>
      </w:r>
      <w:r>
        <w:br/>
      </w:r>
      <w:r>
        <w:rPr>
          <w:rFonts w:ascii="Times New Roman"/>
          <w:b w:val="false"/>
          <w:i w:val="false"/>
          <w:color w:val="000000"/>
          <w:sz w:val="28"/>
        </w:rPr>
        <w:t>
      "Статья 168. Ненадлежащее выполнение функций агента валютного контроля
</w:t>
      </w:r>
      <w:r>
        <w:br/>
      </w:r>
      <w:r>
        <w:rPr>
          <w:rFonts w:ascii="Times New Roman"/>
          <w:b w:val="false"/>
          <w:i w:val="false"/>
          <w:color w:val="000000"/>
          <w:sz w:val="28"/>
        </w:rPr>
        <w:t>
      1. Ненадлежащий контроль за соблюдением требований валютного законодательства Республики Казахстан при проведении агентами валютного контроля операций, в том числе по поручениям клиентов, -
</w:t>
      </w:r>
      <w:r>
        <w:br/>
      </w:r>
      <w:r>
        <w:rPr>
          <w:rFonts w:ascii="Times New Roman"/>
          <w:b w:val="false"/>
          <w:i w:val="false"/>
          <w:color w:val="000000"/>
          <w:sz w:val="28"/>
        </w:rPr>
        <w:t>
      влечет предупреждение на юридические лица.
</w:t>
      </w:r>
      <w:r>
        <w:br/>
      </w:r>
      <w:r>
        <w:rPr>
          <w:rFonts w:ascii="Times New Roman"/>
          <w:b w:val="false"/>
          <w:i w:val="false"/>
          <w:color w:val="000000"/>
          <w:sz w:val="28"/>
        </w:rPr>
        <w:t>
      2. Непредставление либо несвоевременное представление, а равно предоставление недостоверной отчетности по валютным операциям клиентов, требуемой в соответствии с валютным законодательством Республики Казахстан, -
</w:t>
      </w:r>
      <w:r>
        <w:br/>
      </w:r>
      <w:r>
        <w:rPr>
          <w:rFonts w:ascii="Times New Roman"/>
          <w:b w:val="false"/>
          <w:i w:val="false"/>
          <w:color w:val="000000"/>
          <w:sz w:val="28"/>
        </w:rPr>
        <w:t>
      влечет предупреждение на юридические лица.
</w:t>
      </w:r>
      <w:r>
        <w:br/>
      </w:r>
      <w:r>
        <w:rPr>
          <w:rFonts w:ascii="Times New Roman"/>
          <w:b w:val="false"/>
          <w:i w:val="false"/>
          <w:color w:val="000000"/>
          <w:sz w:val="28"/>
        </w:rPr>
        <w:t>
      3. Действия (бездействие), предусмотренные частью первой или второй настоящей статьи, совершенные неоднократно (три и более раза) в течение года после наложения административного взыскания, -
</w:t>
      </w:r>
      <w:r>
        <w:br/>
      </w:r>
      <w:r>
        <w:rPr>
          <w:rFonts w:ascii="Times New Roman"/>
          <w:b w:val="false"/>
          <w:i w:val="false"/>
          <w:color w:val="000000"/>
          <w:sz w:val="28"/>
        </w:rPr>
        <w:t>
      влекут штраф на юридических лиц, являющихся субъектами среднего предпринимательства, - в размере до пятидесяти, на юридических лиц, являющихся субъектами крупного предпринимательства, - в размере до двухсот месячных расчетных показателей.";
</w:t>
      </w:r>
      <w:r>
        <w:br/>
      </w:r>
      <w:r>
        <w:rPr>
          <w:rFonts w:ascii="Times New Roman"/>
          <w:b w:val="false"/>
          <w:i w:val="false"/>
          <w:color w:val="000000"/>
          <w:sz w:val="28"/>
        </w:rPr>
        <w:t>
      26) и статье 168-2:
</w:t>
      </w:r>
      <w:r>
        <w:br/>
      </w:r>
      <w:r>
        <w:rPr>
          <w:rFonts w:ascii="Times New Roman"/>
          <w:b w:val="false"/>
          <w:i w:val="false"/>
          <w:color w:val="000000"/>
          <w:sz w:val="28"/>
        </w:rPr>
        <w:t>
      дополнить частью 1-1 следующего содержания:
</w:t>
      </w:r>
      <w:r>
        <w:br/>
      </w:r>
      <w:r>
        <w:rPr>
          <w:rFonts w:ascii="Times New Roman"/>
          <w:b w:val="false"/>
          <w:i w:val="false"/>
          <w:color w:val="000000"/>
          <w:sz w:val="28"/>
        </w:rPr>
        <w:t>
      "1-1. Непредставление, а равно неоднократное (два и более раза в течение двенадцати последовательных календарных месяцев) несвоевременное представление, либо представление банками и организациями, осуществляющими отдельные виды банковских операций, в Национальный Банк Республики Казахстан недостоверных сведений и/или отчетности, представление которых требуется в соответствии с нормативными правовыми актами Национального Банка Республики Казахстан по вопросам платежей и переводов денег, -
</w:t>
      </w:r>
      <w:r>
        <w:br/>
      </w:r>
      <w:r>
        <w:rPr>
          <w:rFonts w:ascii="Times New Roman"/>
          <w:b w:val="false"/>
          <w:i w:val="false"/>
          <w:color w:val="000000"/>
          <w:sz w:val="28"/>
        </w:rPr>
        <w:t>
      влекут штраф на должностное лицо - в размере до двухсот, на юридическое лицо - в размере до трехсот месячных расчетных показателей.";
</w:t>
      </w:r>
      <w:r>
        <w:br/>
      </w:r>
      <w:r>
        <w:rPr>
          <w:rFonts w:ascii="Times New Roman"/>
          <w:b w:val="false"/>
          <w:i w:val="false"/>
          <w:color w:val="000000"/>
          <w:sz w:val="28"/>
        </w:rPr>
        <w:t>
      абзац первый части второй после слов "уполномоченным органом" дополнить словами "или Национальным Банком Республики Казахстан";
</w:t>
      </w:r>
      <w:r>
        <w:br/>
      </w:r>
      <w:r>
        <w:rPr>
          <w:rFonts w:ascii="Times New Roman"/>
          <w:b w:val="false"/>
          <w:i w:val="false"/>
          <w:color w:val="000000"/>
          <w:sz w:val="28"/>
        </w:rPr>
        <w:t>
      абзац первый части третьей после слова "первой" дополнить цифрами ", 1-1";
</w:t>
      </w:r>
      <w:r>
        <w:br/>
      </w:r>
      <w:r>
        <w:rPr>
          <w:rFonts w:ascii="Times New Roman"/>
          <w:b w:val="false"/>
          <w:i w:val="false"/>
          <w:color w:val="000000"/>
          <w:sz w:val="28"/>
        </w:rPr>
        <w:t>
      абзац первый части 4-1 после слова "Неоднократное" дополнить словами "(два и более раза в течение трех последовательных календарных месяцев)";
</w:t>
      </w:r>
      <w:r>
        <w:br/>
      </w:r>
      <w:r>
        <w:rPr>
          <w:rFonts w:ascii="Times New Roman"/>
          <w:b w:val="false"/>
          <w:i w:val="false"/>
          <w:color w:val="000000"/>
          <w:sz w:val="28"/>
        </w:rPr>
        <w:t>
      27) статью 169 дополнить частью четвертой следующего содержания:
</w:t>
      </w:r>
      <w:r>
        <w:br/>
      </w:r>
      <w:r>
        <w:rPr>
          <w:rFonts w:ascii="Times New Roman"/>
          <w:b w:val="false"/>
          <w:i w:val="false"/>
          <w:color w:val="000000"/>
          <w:sz w:val="28"/>
        </w:rPr>
        <w:t>
      "4. Нарушение банками, организациями, осуществляющими отдельные виды банковских операций, очередности изъятия денег с банковского счета клиента, установленной законодательными актами Республики Казахстан, -
</w:t>
      </w:r>
      <w:r>
        <w:br/>
      </w:r>
      <w:r>
        <w:rPr>
          <w:rFonts w:ascii="Times New Roman"/>
          <w:b w:val="false"/>
          <w:i w:val="false"/>
          <w:color w:val="000000"/>
          <w:sz w:val="28"/>
        </w:rPr>
        <w:t>
      влечет штраф на юридическое лицо - в размере от тридцати до ста месячных расчетных показателей.";
</w:t>
      </w:r>
      <w:r>
        <w:br/>
      </w:r>
      <w:r>
        <w:rPr>
          <w:rFonts w:ascii="Times New Roman"/>
          <w:b w:val="false"/>
          <w:i w:val="false"/>
          <w:color w:val="000000"/>
          <w:sz w:val="28"/>
        </w:rPr>
        <w:t>
      28) в абзаце втором части одиннадцатой статьи 173 слово "пятисот" заменить словом "четырехсот";
</w:t>
      </w:r>
      <w:r>
        <w:br/>
      </w:r>
      <w:r>
        <w:rPr>
          <w:rFonts w:ascii="Times New Roman"/>
          <w:b w:val="false"/>
          <w:i w:val="false"/>
          <w:color w:val="000000"/>
          <w:sz w:val="28"/>
        </w:rPr>
        <w:t>
      29) в заголовке статьи 177-1 слова "Статья 177-1. Нарушение" заменить словами "Статья 177-5. Нарушение";
</w:t>
      </w:r>
      <w:r>
        <w:br/>
      </w:r>
      <w:r>
        <w:rPr>
          <w:rFonts w:ascii="Times New Roman"/>
          <w:b w:val="false"/>
          <w:i w:val="false"/>
          <w:color w:val="000000"/>
          <w:sz w:val="28"/>
        </w:rPr>
        <w:t>
      30) в статье 180:
</w:t>
      </w:r>
      <w:r>
        <w:br/>
      </w:r>
      <w:r>
        <w:rPr>
          <w:rFonts w:ascii="Times New Roman"/>
          <w:b w:val="false"/>
          <w:i w:val="false"/>
          <w:color w:val="000000"/>
          <w:sz w:val="28"/>
        </w:rPr>
        <w:t>
      заголовок изложить в следующей редакции:
</w:t>
      </w:r>
      <w:r>
        <w:br/>
      </w:r>
      <w:r>
        <w:rPr>
          <w:rFonts w:ascii="Times New Roman"/>
          <w:b w:val="false"/>
          <w:i w:val="false"/>
          <w:color w:val="000000"/>
          <w:sz w:val="28"/>
        </w:rPr>
        <w:t>
      "Статья 180. Нарушение порядка представления отчетности, информации и документов по валютным операциям, требуемых в соответствии с валютным законодательством";
</w:t>
      </w:r>
      <w:r>
        <w:br/>
      </w:r>
      <w:r>
        <w:rPr>
          <w:rFonts w:ascii="Times New Roman"/>
          <w:b w:val="false"/>
          <w:i w:val="false"/>
          <w:color w:val="000000"/>
          <w:sz w:val="28"/>
        </w:rPr>
        <w:t>
      в абзаце первом части первой:
</w:t>
      </w:r>
      <w:r>
        <w:br/>
      </w:r>
      <w:r>
        <w:rPr>
          <w:rFonts w:ascii="Times New Roman"/>
          <w:b w:val="false"/>
          <w:i w:val="false"/>
          <w:color w:val="000000"/>
          <w:sz w:val="28"/>
        </w:rPr>
        <w:t>
      слова "(в срок, превышающий дату установленного законодательством срока)" исключить;
</w:t>
      </w:r>
      <w:r>
        <w:br/>
      </w:r>
      <w:r>
        <w:rPr>
          <w:rFonts w:ascii="Times New Roman"/>
          <w:b w:val="false"/>
          <w:i w:val="false"/>
          <w:color w:val="000000"/>
          <w:sz w:val="28"/>
        </w:rPr>
        <w:t>
      слова "по валютным операциям, требуемой" заменить словами ", информации и документов по валютным операциям, требуемых";
</w:t>
      </w:r>
      <w:r>
        <w:br/>
      </w:r>
      <w:r>
        <w:rPr>
          <w:rFonts w:ascii="Times New Roman"/>
          <w:b w:val="false"/>
          <w:i w:val="false"/>
          <w:color w:val="000000"/>
          <w:sz w:val="28"/>
        </w:rPr>
        <w:t>
      абзац первый части второй после слова "Непредставление" дополнить словами "отчетности, информации и документов по валютным операциям";
</w:t>
      </w:r>
      <w:r>
        <w:br/>
      </w:r>
      <w:r>
        <w:rPr>
          <w:rFonts w:ascii="Times New Roman"/>
          <w:b w:val="false"/>
          <w:i w:val="false"/>
          <w:color w:val="000000"/>
          <w:sz w:val="28"/>
        </w:rPr>
        <w:t>
      31) статью 181 исключить;
</w:t>
      </w:r>
      <w:r>
        <w:br/>
      </w:r>
      <w:r>
        <w:rPr>
          <w:rFonts w:ascii="Times New Roman"/>
          <w:b w:val="false"/>
          <w:i w:val="false"/>
          <w:color w:val="000000"/>
          <w:sz w:val="28"/>
        </w:rPr>
        <w:t>
      32) статью 182 изложить в следующей редакции:
</w:t>
      </w:r>
      <w:r>
        <w:br/>
      </w:r>
      <w:r>
        <w:rPr>
          <w:rFonts w:ascii="Times New Roman"/>
          <w:b w:val="false"/>
          <w:i w:val="false"/>
          <w:color w:val="000000"/>
          <w:sz w:val="28"/>
        </w:rPr>
        <w:t>
      "Статья 182. Нарушение срока подачи документов для получения свидетельства об уведомлении или регистрационного свидетельства
</w:t>
      </w:r>
      <w:r>
        <w:br/>
      </w:r>
      <w:r>
        <w:rPr>
          <w:rFonts w:ascii="Times New Roman"/>
          <w:b w:val="false"/>
          <w:i w:val="false"/>
          <w:color w:val="000000"/>
          <w:sz w:val="28"/>
        </w:rPr>
        <w:t>
      1. Нарушение физическими и юридическими лицами срока подачи документов для получения свидетельства об уведомлении или регистрационного свидетельства -
</w:t>
      </w:r>
      <w:r>
        <w:br/>
      </w:r>
      <w:r>
        <w:rPr>
          <w:rFonts w:ascii="Times New Roman"/>
          <w:b w:val="false"/>
          <w:i w:val="false"/>
          <w:color w:val="000000"/>
          <w:sz w:val="28"/>
        </w:rPr>
        <w:t>
      влечет предупреждение на физических и юридических лиц.
</w:t>
      </w:r>
      <w:r>
        <w:br/>
      </w:r>
      <w:r>
        <w:rPr>
          <w:rFonts w:ascii="Times New Roman"/>
          <w:b w:val="false"/>
          <w:i w:val="false"/>
          <w:color w:val="000000"/>
          <w:sz w:val="28"/>
        </w:rPr>
        <w:t>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влекут штраф на физических лиц в размере до пятидесяти, на индивидуальных предпринимателей - в размере до восьмидесяти, на юридических лиц, являющихся субъектами малого или среднего предпринимательства, - в размере до ста двадцати, на юридических лиц,  являющихся субъектами крупного предпринимательства, - в размере до двухсот месячных расчетных показателей.";
</w:t>
      </w:r>
      <w:r>
        <w:br/>
      </w:r>
      <w:r>
        <w:rPr>
          <w:rFonts w:ascii="Times New Roman"/>
          <w:b w:val="false"/>
          <w:i w:val="false"/>
          <w:color w:val="000000"/>
          <w:sz w:val="28"/>
        </w:rPr>
        <w:t>
      33) статью 187 изложить в следующей редакции:
</w:t>
      </w:r>
      <w:r>
        <w:br/>
      </w:r>
      <w:r>
        <w:rPr>
          <w:rFonts w:ascii="Times New Roman"/>
          <w:b w:val="false"/>
          <w:i w:val="false"/>
          <w:color w:val="000000"/>
          <w:sz w:val="28"/>
        </w:rPr>
        <w:t>
      "Статья 187. Необеспечение резидентом выполнения обязанности по репатриации валюты
</w:t>
      </w:r>
      <w:r>
        <w:br/>
      </w:r>
      <w:r>
        <w:rPr>
          <w:rFonts w:ascii="Times New Roman"/>
          <w:b w:val="false"/>
          <w:i w:val="false"/>
          <w:color w:val="000000"/>
          <w:sz w:val="28"/>
        </w:rPr>
        <w:t>
      Необеспечение резидентом зачисления на банковские счета в уполномоченных банках национальной и иностранной валюты, полученной резидентом в оплату экспорта товаров (работ, услуг) либо переведенной резидентом в пользу нерезидента для осуществления расчетов по импорту товаров (работ, услуг), в случае неисполнения и (или) неполного исполнения обязательств нерезидентом, в сроки, предусмотренные условиями сделки, -
</w:t>
      </w:r>
      <w:r>
        <w:br/>
      </w:r>
      <w:r>
        <w:rPr>
          <w:rFonts w:ascii="Times New Roman"/>
          <w:b w:val="false"/>
          <w:i w:val="false"/>
          <w:color w:val="000000"/>
          <w:sz w:val="28"/>
        </w:rPr>
        <w:t>
      влечет штраф на физических и должностных лиц, индивидуальных предпринимателей в размере от пятнадцати до двадцати пяти, на юридических лиц, являющихся субъектами малого или среднего предпринимательства, - в размере от двухсот до четырехсот, на юридических лиц, являющихся субъектами крупного предпринимательства, - в размере от пятисот до одной тысячи месячных расчетных показателей.
</w:t>
      </w:r>
      <w:r>
        <w:br/>
      </w:r>
      <w:r>
        <w:rPr>
          <w:rFonts w:ascii="Times New Roman"/>
          <w:b w:val="false"/>
          <w:i w:val="false"/>
          <w:color w:val="000000"/>
          <w:sz w:val="28"/>
        </w:rPr>
        <w:t>
      Примечание. Ответственность за совершение правонарушений, предусмотренных настоящей статьей, наступает в случаях, когда незачисленная валюта превышает сумму, эквивалентную десяти тысячам долларов США, и если эти действия не содержат признаков уголовно наказуемого деяния.";
</w:t>
      </w:r>
      <w:r>
        <w:br/>
      </w:r>
      <w:r>
        <w:rPr>
          <w:rFonts w:ascii="Times New Roman"/>
          <w:b w:val="false"/>
          <w:i w:val="false"/>
          <w:color w:val="000000"/>
          <w:sz w:val="28"/>
        </w:rPr>
        <w:t>
      34) статью 188 изложить в следующей редакции:
</w:t>
      </w:r>
      <w:r>
        <w:br/>
      </w:r>
      <w:r>
        <w:rPr>
          <w:rFonts w:ascii="Times New Roman"/>
          <w:b w:val="false"/>
          <w:i w:val="false"/>
          <w:color w:val="000000"/>
          <w:sz w:val="28"/>
        </w:rPr>
        <w:t>
      "Статья 188. Проведение валютных операций с нарушением валютного законодательства
</w:t>
      </w:r>
      <w:r>
        <w:br/>
      </w:r>
      <w:r>
        <w:rPr>
          <w:rFonts w:ascii="Times New Roman"/>
          <w:b w:val="false"/>
          <w:i w:val="false"/>
          <w:color w:val="000000"/>
          <w:sz w:val="28"/>
        </w:rPr>
        <w:t>
      1. Проведение обменных операций с иностранной валютой не через уполномоченные банки и их обменные пункты, а также обменные пункты уполномоченных организаций, проведение запрещенных валютных операций между резидентами, проведение платежей и переводов денег не через счета в уполномоченных банках, когда такое требование установлено валютным законодательством, -
</w:t>
      </w:r>
      <w:r>
        <w:br/>
      </w:r>
      <w:r>
        <w:rPr>
          <w:rFonts w:ascii="Times New Roman"/>
          <w:b w:val="false"/>
          <w:i w:val="false"/>
          <w:color w:val="000000"/>
          <w:sz w:val="28"/>
        </w:rPr>
        <w:t>
      влечет предупреждение на физических и юридических лиц.
</w:t>
      </w:r>
      <w:r>
        <w:br/>
      </w: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изыскания, -
</w:t>
      </w:r>
      <w:r>
        <w:br/>
      </w:r>
      <w:r>
        <w:rPr>
          <w:rFonts w:ascii="Times New Roman"/>
          <w:b w:val="false"/>
          <w:i w:val="false"/>
          <w:color w:val="000000"/>
          <w:sz w:val="28"/>
        </w:rPr>
        <w:t>
      влекут штраф на физических и юридических лиц, являющихся субъектами малого или среднего предпринимательства, в размере до семидесяти, на юридических лиц, являющихся субъектами крупного предпринимательства, - в размере до ста процентов от суммы операции, проведенной с нарушением установленного порядка.";
</w:t>
      </w:r>
      <w:r>
        <w:br/>
      </w:r>
      <w:r>
        <w:rPr>
          <w:rFonts w:ascii="Times New Roman"/>
          <w:b w:val="false"/>
          <w:i w:val="false"/>
          <w:color w:val="000000"/>
          <w:sz w:val="28"/>
        </w:rPr>
        <w:t>
      35) статью 189 исключить;
</w:t>
      </w:r>
      <w:r>
        <w:br/>
      </w:r>
      <w:r>
        <w:rPr>
          <w:rFonts w:ascii="Times New Roman"/>
          <w:b w:val="false"/>
          <w:i w:val="false"/>
          <w:color w:val="000000"/>
          <w:sz w:val="28"/>
        </w:rPr>
        <w:t>
      36) абзац первый части четвертой статьи 206 после слова "Действия" дополнить словом "(бездействие)";
</w:t>
      </w:r>
      <w:r>
        <w:br/>
      </w:r>
      <w:r>
        <w:rPr>
          <w:rFonts w:ascii="Times New Roman"/>
          <w:b w:val="false"/>
          <w:i w:val="false"/>
          <w:color w:val="000000"/>
          <w:sz w:val="28"/>
        </w:rPr>
        <w:t>
      37) абзац первый части второй статьи 207 изложить в следующей редакции:
</w:t>
      </w:r>
      <w:r>
        <w:br/>
      </w: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38) абзац первый части третьей статьи 215, абзац первый части второй статьи 216, абзац первый частей второй и четвертой статьи 219 после слова "Действия" дополнить словом "(бездействие)";
</w:t>
      </w:r>
      <w:r>
        <w:br/>
      </w:r>
      <w:r>
        <w:rPr>
          <w:rFonts w:ascii="Times New Roman"/>
          <w:b w:val="false"/>
          <w:i w:val="false"/>
          <w:color w:val="000000"/>
          <w:sz w:val="28"/>
        </w:rPr>
        <w:t>
      39) абзац второй частей первой и второй статьи 220 и абзац второй статьи 221 после слов "среднего предпринимательства," дополнить словами "или некоммерческими организациями,";
</w:t>
      </w:r>
      <w:r>
        <w:br/>
      </w:r>
      <w:r>
        <w:rPr>
          <w:rFonts w:ascii="Times New Roman"/>
          <w:b w:val="false"/>
          <w:i w:val="false"/>
          <w:color w:val="000000"/>
          <w:sz w:val="28"/>
        </w:rPr>
        <w:t>
      40) в абзаце втором части второй статьи 232 слова "до пятисот" заменить словами "до четырехсот";
</w:t>
      </w:r>
      <w:r>
        <w:br/>
      </w:r>
      <w:r>
        <w:rPr>
          <w:rFonts w:ascii="Times New Roman"/>
          <w:b w:val="false"/>
          <w:i w:val="false"/>
          <w:color w:val="000000"/>
          <w:sz w:val="28"/>
        </w:rPr>
        <w:t>
      41) в абзаце втором части второй статьи 233:
</w:t>
      </w:r>
      <w:r>
        <w:br/>
      </w:r>
      <w:r>
        <w:rPr>
          <w:rFonts w:ascii="Times New Roman"/>
          <w:b w:val="false"/>
          <w:i w:val="false"/>
          <w:color w:val="000000"/>
          <w:sz w:val="28"/>
        </w:rPr>
        <w:t>
      после слов "индивидуальных предпринимателей" дополнить словами "в размере от пятнадцати до двадцати, на";
</w:t>
      </w:r>
      <w:r>
        <w:br/>
      </w:r>
      <w:r>
        <w:rPr>
          <w:rFonts w:ascii="Times New Roman"/>
          <w:b w:val="false"/>
          <w:i w:val="false"/>
          <w:color w:val="000000"/>
          <w:sz w:val="28"/>
        </w:rPr>
        <w:t>
      слова "пятидесяти до ста" заменить словами "трехсот до четырехсот";
</w:t>
      </w:r>
      <w:r>
        <w:br/>
      </w:r>
      <w:r>
        <w:rPr>
          <w:rFonts w:ascii="Times New Roman"/>
          <w:b w:val="false"/>
          <w:i w:val="false"/>
          <w:color w:val="000000"/>
          <w:sz w:val="28"/>
        </w:rPr>
        <w:t>
      слова "двухсот до трехсот" заменить словами "пятисот до шестисот";
</w:t>
      </w:r>
      <w:r>
        <w:br/>
      </w:r>
      <w:r>
        <w:rPr>
          <w:rFonts w:ascii="Times New Roman"/>
          <w:b w:val="false"/>
          <w:i w:val="false"/>
          <w:color w:val="000000"/>
          <w:sz w:val="28"/>
        </w:rPr>
        <w:t>
      42) абзац второй частей первой и второй статьи 235, абзац второй статей 236 и 244, абзац второй части второй статьи 248 и абзац второй статьи 249 после слов "среднего предпринимательства," дополнить словами "или некоммерческими организациями,";
</w:t>
      </w:r>
      <w:r>
        <w:br/>
      </w:r>
      <w:r>
        <w:rPr>
          <w:rFonts w:ascii="Times New Roman"/>
          <w:b w:val="false"/>
          <w:i w:val="false"/>
          <w:color w:val="000000"/>
          <w:sz w:val="28"/>
        </w:rPr>
        <w:t>
      43) в статье 251:
</w:t>
      </w:r>
      <w:r>
        <w:br/>
      </w:r>
      <w:r>
        <w:rPr>
          <w:rFonts w:ascii="Times New Roman"/>
          <w:b w:val="false"/>
          <w:i w:val="false"/>
          <w:color w:val="000000"/>
          <w:sz w:val="28"/>
        </w:rPr>
        <w:t>
      в абзаце первом слова "повлекшее снижение плодородия почв," исключить;
</w:t>
      </w:r>
      <w:r>
        <w:br/>
      </w:r>
      <w:r>
        <w:rPr>
          <w:rFonts w:ascii="Times New Roman"/>
          <w:b w:val="false"/>
          <w:i w:val="false"/>
          <w:color w:val="000000"/>
          <w:sz w:val="28"/>
        </w:rPr>
        <w:t>
      абзац второй после слов "среднего предпринимательства," дополнить словами "или некоммерческими организациями,";
</w:t>
      </w:r>
      <w:r>
        <w:br/>
      </w:r>
      <w:r>
        <w:rPr>
          <w:rFonts w:ascii="Times New Roman"/>
          <w:b w:val="false"/>
          <w:i w:val="false"/>
          <w:color w:val="000000"/>
          <w:sz w:val="28"/>
        </w:rPr>
        <w:t>
      44) абзац первый части второй статьи 252 после слова "Действие" дополнить словом "(бездействие)";
</w:t>
      </w:r>
      <w:r>
        <w:br/>
      </w:r>
      <w:r>
        <w:rPr>
          <w:rFonts w:ascii="Times New Roman"/>
          <w:b w:val="false"/>
          <w:i w:val="false"/>
          <w:color w:val="000000"/>
          <w:sz w:val="28"/>
        </w:rPr>
        <w:t>
      45) абзац второй статьи 253 после слов "среднего предпринимательства," дополнить словами "или некоммерческими организациями,";
</w:t>
      </w:r>
      <w:r>
        <w:br/>
      </w:r>
      <w:r>
        <w:rPr>
          <w:rFonts w:ascii="Times New Roman"/>
          <w:b w:val="false"/>
          <w:i w:val="false"/>
          <w:color w:val="000000"/>
          <w:sz w:val="28"/>
        </w:rPr>
        <w:t>
      46) заголовок и абзац первый статьи 254 изложить в следующей редакции:
</w:t>
      </w:r>
      <w:r>
        <w:br/>
      </w:r>
      <w:r>
        <w:rPr>
          <w:rFonts w:ascii="Times New Roman"/>
          <w:b w:val="false"/>
          <w:i w:val="false"/>
          <w:color w:val="000000"/>
          <w:sz w:val="28"/>
        </w:rPr>
        <w:t>
      "Статья 254. Невыполнение обязанностей по приведению временно занимаемых земель в состояние, пригодное для дальнейшего использования по назначению
</w:t>
      </w:r>
      <w:r>
        <w:br/>
      </w:r>
      <w:r>
        <w:rPr>
          <w:rFonts w:ascii="Times New Roman"/>
          <w:b w:val="false"/>
          <w:i w:val="false"/>
          <w:color w:val="000000"/>
          <w:sz w:val="28"/>
        </w:rPr>
        <w:t>
      Невыполнение обязанностей по приведению временно занимаемых земель в состояние, пригодное для дальнейшего использования по назначению, -";
</w:t>
      </w:r>
      <w:r>
        <w:br/>
      </w:r>
      <w:r>
        <w:rPr>
          <w:rFonts w:ascii="Times New Roman"/>
          <w:b w:val="false"/>
          <w:i w:val="false"/>
          <w:color w:val="000000"/>
          <w:sz w:val="28"/>
        </w:rPr>
        <w:t>
      47) абзац второй статьи 272 и абзац второй частей первой и второй статьи 275 после слов "среднего предпринимательства," дополнить словами "или некоммерческими организациями,";
</w:t>
      </w:r>
      <w:r>
        <w:br/>
      </w:r>
      <w:r>
        <w:rPr>
          <w:rFonts w:ascii="Times New Roman"/>
          <w:b w:val="false"/>
          <w:i w:val="false"/>
          <w:color w:val="000000"/>
          <w:sz w:val="28"/>
        </w:rPr>
        <w:t>
      48) в абзаце втором части третьей статьи 284 слова "размере пятисот" заменить словами "размере четырехсот";
</w:t>
      </w:r>
      <w:r>
        <w:br/>
      </w:r>
      <w:r>
        <w:rPr>
          <w:rFonts w:ascii="Times New Roman"/>
          <w:b w:val="false"/>
          <w:i w:val="false"/>
          <w:color w:val="000000"/>
          <w:sz w:val="28"/>
        </w:rPr>
        <w:t>
      49) абзац второй частей первой и второй статьи 294 после слов "среднего предпринимательства," дополнить словами "или некоммерческими организациями,";
</w:t>
      </w:r>
      <w:r>
        <w:br/>
      </w:r>
      <w:r>
        <w:rPr>
          <w:rFonts w:ascii="Times New Roman"/>
          <w:b w:val="false"/>
          <w:i w:val="false"/>
          <w:color w:val="000000"/>
          <w:sz w:val="28"/>
        </w:rPr>
        <w:t>
      50) в абзаце втором части третьей статьи 298 и в абзаце втором части второй статьи 298-1 слова ", явившихся орудиями совершения или непосредственными объектами" заменить словами "и (или) орудий административного";
</w:t>
      </w:r>
      <w:r>
        <w:br/>
      </w:r>
      <w:r>
        <w:rPr>
          <w:rFonts w:ascii="Times New Roman"/>
          <w:b w:val="false"/>
          <w:i w:val="false"/>
          <w:color w:val="000000"/>
          <w:sz w:val="28"/>
        </w:rPr>
        <w:t>
      51) в абзаце первом части первой статьи 306 слова "физическим или юридическим лицам иностранных государств" заменить словами "иностранцам, юридическим лицам, созданным в соответствии с законодательством другого государства,";
</w:t>
      </w:r>
      <w:r>
        <w:br/>
      </w:r>
      <w:r>
        <w:rPr>
          <w:rFonts w:ascii="Times New Roman"/>
          <w:b w:val="false"/>
          <w:i w:val="false"/>
          <w:color w:val="000000"/>
          <w:sz w:val="28"/>
        </w:rPr>
        <w:t>
      52) в статье 306-1:
</w:t>
      </w:r>
      <w:r>
        <w:br/>
      </w:r>
      <w:r>
        <w:rPr>
          <w:rFonts w:ascii="Times New Roman"/>
          <w:b w:val="false"/>
          <w:i w:val="false"/>
          <w:color w:val="000000"/>
          <w:sz w:val="28"/>
        </w:rPr>
        <w:t>
      абзац второй части второй после слов "аудиторские организации" дополнить словами ", являющихся субъектами среднего предпринимательства, - в размере от двухсот до двухсот пятидесяти, на экологические аудиторские организации, являющихся субъектами крупного предпринимательства,";
</w:t>
      </w:r>
      <w:r>
        <w:br/>
      </w:r>
      <w:r>
        <w:rPr>
          <w:rFonts w:ascii="Times New Roman"/>
          <w:b w:val="false"/>
          <w:i w:val="false"/>
          <w:color w:val="000000"/>
          <w:sz w:val="28"/>
        </w:rPr>
        <w:t>
      абзац второй части третьей после слов "аудиторские организации" дополнить словами ", являющихся субъектами среднего предпринимательства, - в размере от трехсот до четырехсот, на экологические аудиторские организации, являющихся субъектами крупного предпринимательства,";
</w:t>
      </w:r>
      <w:r>
        <w:br/>
      </w:r>
      <w:r>
        <w:rPr>
          <w:rFonts w:ascii="Times New Roman"/>
          <w:b w:val="false"/>
          <w:i w:val="false"/>
          <w:color w:val="000000"/>
          <w:sz w:val="28"/>
        </w:rPr>
        <w:t>
      в абзаце втором части четвертой слова "трехсот до четырехсот, на юридических лиц - в размере от пятисот" заменить словами "двухсот до трехсот, на юридических лиц, являющихся субъектами малого или среднего предпринимательства, или некоммерческими организациями, - в размере от трехсот до четырехсот, на юридических лиц, являющихся субъектами крупного предпринимательства, - в размере от шестисот";
</w:t>
      </w:r>
      <w:r>
        <w:br/>
      </w:r>
      <w:r>
        <w:rPr>
          <w:rFonts w:ascii="Times New Roman"/>
          <w:b w:val="false"/>
          <w:i w:val="false"/>
          <w:color w:val="000000"/>
          <w:sz w:val="28"/>
        </w:rPr>
        <w:t>
      53) абзац первый части третьей статьи 309-1 после слова "Действия" дополнить словом "(бездействие)";
</w:t>
      </w:r>
      <w:r>
        <w:br/>
      </w:r>
      <w:r>
        <w:rPr>
          <w:rFonts w:ascii="Times New Roman"/>
          <w:b w:val="false"/>
          <w:i w:val="false"/>
          <w:color w:val="000000"/>
          <w:sz w:val="28"/>
        </w:rPr>
        <w:t>
      54) абзац тринадцатый статьи 310 после слов "среднего предпринимательства," дополнить словами "или некоммерческими организациями,";
</w:t>
      </w:r>
      <w:r>
        <w:br/>
      </w:r>
      <w:r>
        <w:rPr>
          <w:rFonts w:ascii="Times New Roman"/>
          <w:b w:val="false"/>
          <w:i w:val="false"/>
          <w:color w:val="000000"/>
          <w:sz w:val="28"/>
        </w:rPr>
        <w:t>
      55) абзац первый части второй статьи 317 после слова "Действия" дополнить словом "(бездействие)";
</w:t>
      </w:r>
      <w:r>
        <w:br/>
      </w:r>
      <w:r>
        <w:rPr>
          <w:rFonts w:ascii="Times New Roman"/>
          <w:b w:val="false"/>
          <w:i w:val="false"/>
          <w:color w:val="000000"/>
          <w:sz w:val="28"/>
        </w:rPr>
        <w:t>
      56) абзац второй частей первой и второй статьи 323 после слов "среднего предпринимательства," дополнить словами "или некоммерческими организациями,";
</w:t>
      </w:r>
      <w:r>
        <w:br/>
      </w:r>
      <w:r>
        <w:rPr>
          <w:rFonts w:ascii="Times New Roman"/>
          <w:b w:val="false"/>
          <w:i w:val="false"/>
          <w:color w:val="000000"/>
          <w:sz w:val="28"/>
        </w:rPr>
        <w:t>
      57) в абзаце втором частей второй и третьей статьи 324 слова "непосредственных объектов" заменить словами "лекарственных и приравненных к ним средств, продуктов лечебно-профилактического питания и пищевых добавок, а также косметических средств, являющихся непосредственными предметами совершения административного";
</w:t>
      </w:r>
      <w:r>
        <w:br/>
      </w:r>
      <w:r>
        <w:rPr>
          <w:rFonts w:ascii="Times New Roman"/>
          <w:b w:val="false"/>
          <w:i w:val="false"/>
          <w:color w:val="000000"/>
          <w:sz w:val="28"/>
        </w:rPr>
        <w:t>
      58) дополнить статьей 330-1 следующего содержания:
</w:t>
      </w:r>
      <w:r>
        <w:br/>
      </w:r>
      <w:r>
        <w:rPr>
          <w:rFonts w:ascii="Times New Roman"/>
          <w:b w:val="false"/>
          <w:i w:val="false"/>
          <w:color w:val="000000"/>
          <w:sz w:val="28"/>
        </w:rPr>
        <w:t>
      "Статья 330-1. Неповиновение законному требованию лица, участвующего в обеспечении общественного порядка
</w:t>
      </w:r>
      <w:r>
        <w:br/>
      </w:r>
      <w:r>
        <w:rPr>
          <w:rFonts w:ascii="Times New Roman"/>
          <w:b w:val="false"/>
          <w:i w:val="false"/>
          <w:color w:val="000000"/>
          <w:sz w:val="28"/>
        </w:rPr>
        <w:t>
      1. Неповиновение законному требованию лица, участвующего в обеспечении общественного порядка, -
</w:t>
      </w:r>
      <w:r>
        <w:br/>
      </w:r>
      <w:r>
        <w:rPr>
          <w:rFonts w:ascii="Times New Roman"/>
          <w:b w:val="false"/>
          <w:i w:val="false"/>
          <w:color w:val="000000"/>
          <w:sz w:val="28"/>
        </w:rPr>
        <w:t>
      влечет штраф в размере до пяти месячных расчетных показателей.
</w:t>
      </w:r>
      <w:r>
        <w:br/>
      </w:r>
      <w:r>
        <w:rPr>
          <w:rFonts w:ascii="Times New Roman"/>
          <w:b w:val="false"/>
          <w:i w:val="false"/>
          <w:color w:val="000000"/>
          <w:sz w:val="28"/>
        </w:rPr>
        <w:t>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влечет штраф в размере от пяти до десяти месячных расчетных показателей либо административный арест до пяти суток.";
</w:t>
      </w:r>
      <w:r>
        <w:br/>
      </w:r>
      <w:r>
        <w:rPr>
          <w:rFonts w:ascii="Times New Roman"/>
          <w:b w:val="false"/>
          <w:i w:val="false"/>
          <w:color w:val="000000"/>
          <w:sz w:val="28"/>
        </w:rPr>
        <w:t>
      59) абзац второй статьи 333 после слов "среднего предпринимательства," дополнить словами "или некоммерческими организациями,";
</w:t>
      </w:r>
      <w:r>
        <w:br/>
      </w:r>
      <w:r>
        <w:rPr>
          <w:rFonts w:ascii="Times New Roman"/>
          <w:b w:val="false"/>
          <w:i w:val="false"/>
          <w:color w:val="000000"/>
          <w:sz w:val="28"/>
        </w:rPr>
        <w:t>
      60) в статье 336:
</w:t>
      </w:r>
      <w:r>
        <w:br/>
      </w:r>
      <w:r>
        <w:rPr>
          <w:rFonts w:ascii="Times New Roman"/>
          <w:b w:val="false"/>
          <w:i w:val="false"/>
          <w:color w:val="000000"/>
          <w:sz w:val="28"/>
        </w:rPr>
        <w:t>
      в абзаце первом части первой слова ", стадионах, в скверах, парках, в общественном транспорте" исключить;
</w:t>
      </w:r>
      <w:r>
        <w:br/>
      </w:r>
      <w:r>
        <w:rPr>
          <w:rFonts w:ascii="Times New Roman"/>
          <w:b w:val="false"/>
          <w:i w:val="false"/>
          <w:color w:val="000000"/>
          <w:sz w:val="28"/>
        </w:rPr>
        <w:t>
      абзац первый части второй изложить в следующей редакции:
</w:t>
      </w:r>
      <w:r>
        <w:br/>
      </w: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61) абзац первый части второй статьи 336-1 изложить в следующей редакции:
</w:t>
      </w:r>
      <w:r>
        <w:br/>
      </w: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изыскания, -";
</w:t>
      </w:r>
      <w:r>
        <w:br/>
      </w:r>
      <w:r>
        <w:rPr>
          <w:rFonts w:ascii="Times New Roman"/>
          <w:b w:val="false"/>
          <w:i w:val="false"/>
          <w:color w:val="000000"/>
          <w:sz w:val="28"/>
        </w:rPr>
        <w:t>
      62) в статье 344:
</w:t>
      </w:r>
      <w:r>
        <w:br/>
      </w:r>
      <w:r>
        <w:rPr>
          <w:rFonts w:ascii="Times New Roman"/>
          <w:b w:val="false"/>
          <w:i w:val="false"/>
          <w:color w:val="000000"/>
          <w:sz w:val="28"/>
        </w:rPr>
        <w:t>
      в абзаце втором части третьей: слова "трехсот до четырехсот" заменить словами "двухсот до трехсот";
</w:t>
      </w:r>
      <w:r>
        <w:br/>
      </w:r>
      <w:r>
        <w:rPr>
          <w:rFonts w:ascii="Times New Roman"/>
          <w:b w:val="false"/>
          <w:i w:val="false"/>
          <w:color w:val="000000"/>
          <w:sz w:val="28"/>
        </w:rPr>
        <w:t>
      слова "двух тысяч" заменить словами "тысячи пятисот";
</w:t>
      </w:r>
      <w:r>
        <w:br/>
      </w:r>
      <w:r>
        <w:rPr>
          <w:rFonts w:ascii="Times New Roman"/>
          <w:b w:val="false"/>
          <w:i w:val="false"/>
          <w:color w:val="000000"/>
          <w:sz w:val="28"/>
        </w:rPr>
        <w:t>
      в абзаце втором части четвертой:
</w:t>
      </w:r>
      <w:r>
        <w:br/>
      </w:r>
      <w:r>
        <w:rPr>
          <w:rFonts w:ascii="Times New Roman"/>
          <w:b w:val="false"/>
          <w:i w:val="false"/>
          <w:color w:val="000000"/>
          <w:sz w:val="28"/>
        </w:rPr>
        <w:t>
      слово "четырехсот" заменить словом "двухсот";
</w:t>
      </w:r>
      <w:r>
        <w:br/>
      </w:r>
      <w:r>
        <w:rPr>
          <w:rFonts w:ascii="Times New Roman"/>
          <w:b w:val="false"/>
          <w:i w:val="false"/>
          <w:color w:val="000000"/>
          <w:sz w:val="28"/>
        </w:rPr>
        <w:t>
      слова "- в размере от пятисот до двух тысяч" заменить словами ", являющихся субъектами малого или среднего предпринимательства, - в размере от двухсот до трехсот, на юридических лиц, являющихся субъектами крупного предпринимательства, - в размере от одной тысячи до тысячи пятисот";
</w:t>
      </w:r>
      <w:r>
        <w:br/>
      </w:r>
      <w:r>
        <w:rPr>
          <w:rFonts w:ascii="Times New Roman"/>
          <w:b w:val="false"/>
          <w:i w:val="false"/>
          <w:color w:val="000000"/>
          <w:sz w:val="28"/>
        </w:rPr>
        <w:t>
      часть пятую изложить в следующей редакции:
</w:t>
      </w:r>
      <w:r>
        <w:br/>
      </w:r>
      <w:r>
        <w:rPr>
          <w:rFonts w:ascii="Times New Roman"/>
          <w:b w:val="false"/>
          <w:i w:val="false"/>
          <w:color w:val="000000"/>
          <w:sz w:val="28"/>
        </w:rPr>
        <w:t>
      "5. Действия, предусмотренные частями третьей и четвертой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влекут штраф на физических лиц в размере от двухсот до двухсот пятидесяти месячных расчетных показателей, на должностных лиц - в размере от двухсот до трехсот, на юридических лиц, являющихся субъектами малого или среднего предпринимательства, - в размере от трехсот до четырехсот, на юридических лиц, являющихся субъектами крупного предпринимательства, - в размере от тысячи пятисот до двух тысяч месячных расчетных показателей с лишением лицензии на деятельность по организации телевизионного и (или) радиовещания и запрещением деятельности юридического лица.";
</w:t>
      </w:r>
      <w:r>
        <w:br/>
      </w:r>
      <w:r>
        <w:rPr>
          <w:rFonts w:ascii="Times New Roman"/>
          <w:b w:val="false"/>
          <w:i w:val="false"/>
          <w:color w:val="000000"/>
          <w:sz w:val="28"/>
        </w:rPr>
        <w:t>
      63) в абзаце первом части второй статьи 353:
</w:t>
      </w:r>
      <w:r>
        <w:br/>
      </w:r>
      <w:r>
        <w:rPr>
          <w:rFonts w:ascii="Times New Roman"/>
          <w:b w:val="false"/>
          <w:i w:val="false"/>
          <w:color w:val="000000"/>
          <w:sz w:val="28"/>
        </w:rPr>
        <w:t>
      после слов "судом недействительными," дополнить словами "официально неопубликованных в установленном порядке,";
</w:t>
      </w:r>
      <w:r>
        <w:br/>
      </w:r>
      <w:r>
        <w:rPr>
          <w:rFonts w:ascii="Times New Roman"/>
          <w:b w:val="false"/>
          <w:i w:val="false"/>
          <w:color w:val="000000"/>
          <w:sz w:val="28"/>
        </w:rPr>
        <w:t>
      слова ", либо неопубликование в установленном порядке" исключить;
</w:t>
      </w:r>
      <w:r>
        <w:br/>
      </w:r>
      <w:r>
        <w:rPr>
          <w:rFonts w:ascii="Times New Roman"/>
          <w:b w:val="false"/>
          <w:i w:val="false"/>
          <w:color w:val="000000"/>
          <w:sz w:val="28"/>
        </w:rPr>
        <w:t>
      64) абзац первый части первой статьи 354 после слов "правовых актов," дополнить словами "имеющих обязательное значение,";
</w:t>
      </w:r>
      <w:r>
        <w:br/>
      </w:r>
      <w:r>
        <w:rPr>
          <w:rFonts w:ascii="Times New Roman"/>
          <w:b w:val="false"/>
          <w:i w:val="false"/>
          <w:color w:val="000000"/>
          <w:sz w:val="28"/>
        </w:rPr>
        <w:t>
      65) в абзаце первом части третьей статьи 356:
</w:t>
      </w:r>
      <w:r>
        <w:br/>
      </w:r>
      <w:r>
        <w:rPr>
          <w:rFonts w:ascii="Times New Roman"/>
          <w:b w:val="false"/>
          <w:i w:val="false"/>
          <w:color w:val="000000"/>
          <w:sz w:val="28"/>
        </w:rPr>
        <w:t>
      после слова "предписаний," дополнить словом "представлений,";
</w:t>
      </w:r>
      <w:r>
        <w:br/>
      </w:r>
      <w:r>
        <w:rPr>
          <w:rFonts w:ascii="Times New Roman"/>
          <w:b w:val="false"/>
          <w:i w:val="false"/>
          <w:color w:val="000000"/>
          <w:sz w:val="28"/>
        </w:rPr>
        <w:t>
      слова "государственной инспекции" заменить словами "государственных органов";
</w:t>
      </w:r>
      <w:r>
        <w:br/>
      </w:r>
      <w:r>
        <w:rPr>
          <w:rFonts w:ascii="Times New Roman"/>
          <w:b w:val="false"/>
          <w:i w:val="false"/>
          <w:color w:val="000000"/>
          <w:sz w:val="28"/>
        </w:rPr>
        <w:t>
      66) дополнить статьей 356-2 следующего содержания:
</w:t>
      </w:r>
      <w:r>
        <w:br/>
      </w:r>
      <w:r>
        <w:rPr>
          <w:rFonts w:ascii="Times New Roman"/>
          <w:b w:val="false"/>
          <w:i w:val="false"/>
          <w:color w:val="000000"/>
          <w:sz w:val="28"/>
        </w:rPr>
        <w:t>
      "Статьей 356-2. Самовольное присвоение звания представителя власти или должностного лица, занимающего государственную должность
</w:t>
      </w:r>
      <w:r>
        <w:br/>
      </w:r>
      <w:r>
        <w:rPr>
          <w:rFonts w:ascii="Times New Roman"/>
          <w:b w:val="false"/>
          <w:i w:val="false"/>
          <w:color w:val="000000"/>
          <w:sz w:val="28"/>
        </w:rPr>
        <w:t>
      1. Самовольное присвоение звания представителя власти или должностного лица, занимающего государственную должность, с целью получении властных полномочий, если это деяние не содержит признаков уголовно наказуемого деяния, -
</w:t>
      </w:r>
      <w:r>
        <w:br/>
      </w:r>
      <w:r>
        <w:rPr>
          <w:rFonts w:ascii="Times New Roman"/>
          <w:b w:val="false"/>
          <w:i w:val="false"/>
          <w:color w:val="000000"/>
          <w:sz w:val="28"/>
        </w:rPr>
        <w:t>
      влечет штраф на физических лиц в размере от тридцати до пятидесяти месячных расчетных показателей.
</w:t>
      </w:r>
      <w:r>
        <w:br/>
      </w: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влечет штраф на физических лиц в размере от пятидесяти до ста месячных расчетных показателей.";
</w:t>
      </w:r>
      <w:r>
        <w:br/>
      </w:r>
      <w:r>
        <w:rPr>
          <w:rFonts w:ascii="Times New Roman"/>
          <w:b w:val="false"/>
          <w:i w:val="false"/>
          <w:color w:val="000000"/>
          <w:sz w:val="28"/>
        </w:rPr>
        <w:t>
      67) в статье 357-1:
</w:t>
      </w:r>
      <w:r>
        <w:br/>
      </w:r>
      <w:r>
        <w:rPr>
          <w:rFonts w:ascii="Times New Roman"/>
          <w:b w:val="false"/>
          <w:i w:val="false"/>
          <w:color w:val="000000"/>
          <w:sz w:val="28"/>
        </w:rPr>
        <w:t>
      в абзаце втором части первой слова "товаров, являющихся непосредственными объектами" заменить словами "предметов и (или) орудий совершения административных";
</w:t>
      </w:r>
      <w:r>
        <w:br/>
      </w:r>
      <w:r>
        <w:rPr>
          <w:rFonts w:ascii="Times New Roman"/>
          <w:b w:val="false"/>
          <w:i w:val="false"/>
          <w:color w:val="000000"/>
          <w:sz w:val="28"/>
        </w:rPr>
        <w:t>
      в абзаце втором части второй слова "товаров, являющихся непосредственным объектом" заменить словами "предметов и (или) орудий совершения административного";
</w:t>
      </w:r>
      <w:r>
        <w:br/>
      </w:r>
      <w:r>
        <w:rPr>
          <w:rFonts w:ascii="Times New Roman"/>
          <w:b w:val="false"/>
          <w:i w:val="false"/>
          <w:color w:val="000000"/>
          <w:sz w:val="28"/>
        </w:rPr>
        <w:t>
      68) абзац второй частей первой и второй статьи 357-2 после слов "среднего предпринимательства," дополнить словами "или некоммерческими организации,";
</w:t>
      </w:r>
      <w:r>
        <w:br/>
      </w:r>
      <w:r>
        <w:rPr>
          <w:rFonts w:ascii="Times New Roman"/>
          <w:b w:val="false"/>
          <w:i w:val="false"/>
          <w:color w:val="000000"/>
          <w:sz w:val="28"/>
        </w:rPr>
        <w:t>
      69) абзац первый части четвертой статьи 358 после слова "Действия" дополнить словом "(бездействие)";
</w:t>
      </w:r>
      <w:r>
        <w:br/>
      </w:r>
      <w:r>
        <w:rPr>
          <w:rFonts w:ascii="Times New Roman"/>
          <w:b w:val="false"/>
          <w:i w:val="false"/>
          <w:color w:val="000000"/>
          <w:sz w:val="28"/>
        </w:rPr>
        <w:t>
      70) абзац второй части первой статьи 364 изложить в следующей редакции:
</w:t>
      </w:r>
      <w:r>
        <w:br/>
      </w:r>
      <w:r>
        <w:rPr>
          <w:rFonts w:ascii="Times New Roman"/>
          <w:b w:val="false"/>
          <w:i w:val="false"/>
          <w:color w:val="000000"/>
          <w:sz w:val="28"/>
        </w:rPr>
        <w:t>
      "влечет штраф на юридических лиц, являющихся субъектами малого или среднего предпринимательства, или некоммерческими организациями, - в размере от десяти до двадцати, на юридических лиц, являющихся субъектами крупного предпринимательства, - в размере от тридцати до сорока месячных расчетных показателей";
</w:t>
      </w:r>
      <w:r>
        <w:br/>
      </w:r>
      <w:r>
        <w:rPr>
          <w:rFonts w:ascii="Times New Roman"/>
          <w:b w:val="false"/>
          <w:i w:val="false"/>
          <w:color w:val="000000"/>
          <w:sz w:val="28"/>
        </w:rPr>
        <w:t>
      71) в статье 368:
</w:t>
      </w:r>
      <w:r>
        <w:br/>
      </w:r>
      <w:r>
        <w:rPr>
          <w:rFonts w:ascii="Times New Roman"/>
          <w:b w:val="false"/>
          <w:i w:val="false"/>
          <w:color w:val="000000"/>
          <w:sz w:val="28"/>
        </w:rPr>
        <w:t>
      заголовок после слова "хранения," дополнить словом "ношения,";
</w:t>
      </w:r>
      <w:r>
        <w:br/>
      </w:r>
      <w:r>
        <w:rPr>
          <w:rFonts w:ascii="Times New Roman"/>
          <w:b w:val="false"/>
          <w:i w:val="false"/>
          <w:color w:val="000000"/>
          <w:sz w:val="28"/>
        </w:rPr>
        <w:t>
      абзац первый части первой после слова "хранение," дополнить словом "ношение,";
</w:t>
      </w:r>
      <w:r>
        <w:br/>
      </w:r>
      <w:r>
        <w:rPr>
          <w:rFonts w:ascii="Times New Roman"/>
          <w:b w:val="false"/>
          <w:i w:val="false"/>
          <w:color w:val="000000"/>
          <w:sz w:val="28"/>
        </w:rPr>
        <w:t>
      дополнитъ примечанием следующего содержания:
</w:t>
      </w:r>
      <w:r>
        <w:br/>
      </w:r>
      <w:r>
        <w:rPr>
          <w:rFonts w:ascii="Times New Roman"/>
          <w:b w:val="false"/>
          <w:i w:val="false"/>
          <w:color w:val="000000"/>
          <w:sz w:val="28"/>
        </w:rPr>
        <w:t>
      "Примечание. Лицо, добровольно сдавшее гражданское оружие, освобождается от административной ответственности, если в его действиях не содержится состав иного правонарушения.";
</w:t>
      </w:r>
      <w:r>
        <w:br/>
      </w:r>
      <w:r>
        <w:rPr>
          <w:rFonts w:ascii="Times New Roman"/>
          <w:b w:val="false"/>
          <w:i w:val="false"/>
          <w:color w:val="000000"/>
          <w:sz w:val="28"/>
        </w:rPr>
        <w:t>
      72) дополнить статьей 368-1 следующего содержания:
</w:t>
      </w:r>
      <w:r>
        <w:br/>
      </w:r>
      <w:r>
        <w:rPr>
          <w:rFonts w:ascii="Times New Roman"/>
          <w:b w:val="false"/>
          <w:i w:val="false"/>
          <w:color w:val="000000"/>
          <w:sz w:val="28"/>
        </w:rPr>
        <w:t>
      "Статья 368-1. Нарушение порядка хранения, учета, использования, перевозки, уничтожения, ввоза, вывоза гражданских пиротехнических веществ и изделий с их применением
</w:t>
      </w:r>
      <w:r>
        <w:br/>
      </w:r>
      <w:r>
        <w:rPr>
          <w:rFonts w:ascii="Times New Roman"/>
          <w:b w:val="false"/>
          <w:i w:val="false"/>
          <w:color w:val="000000"/>
          <w:sz w:val="28"/>
        </w:rPr>
        <w:t>
      1. Нарушение порядка хранения, учета, использования, перевозки, уничтожения, ввоза, вывоза гражданских пиротехнических веществ и изделий с их применением физическими лицами и юридическими лицами, имеющими лицензию на право торговли, экспонирования ими, -
</w:t>
      </w:r>
      <w:r>
        <w:br/>
      </w:r>
      <w:r>
        <w:rPr>
          <w:rFonts w:ascii="Times New Roman"/>
          <w:b w:val="false"/>
          <w:i w:val="false"/>
          <w:color w:val="000000"/>
          <w:sz w:val="28"/>
        </w:rPr>
        <w:t>
      влекут штраф на физических лиц в размере до одного, на юридических лиц, являющихся субъектами малого или среднего предпринимательства, или некоммерческими организациями, - в размере от пяти до семи, на юридических лиц, являющихся субъектами крупного предпринимательства, - в размере от двадцати до двадцати пяти месячных расчетных показателей с конфискацией гражданских пиротехнических веществ и изделий с их применением.
</w:t>
      </w:r>
      <w:r>
        <w:br/>
      </w:r>
      <w:r>
        <w:rPr>
          <w:rFonts w:ascii="Times New Roman"/>
          <w:b w:val="false"/>
          <w:i w:val="false"/>
          <w:color w:val="000000"/>
          <w:sz w:val="28"/>
        </w:rPr>
        <w:t>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влекут штраф на физических лиц в размере от двух до трех, на юридических лиц, являющихся субъектами малого или среднего предпринимательства, или некоммерческими организациями, - в размере от десяти до пятнадцати, на юридических лиц, являющихся субъектами крупного предпринимательства, - в размере от тридцати до тридцати пяти месячных расчетных показателей с конфискацией гражданских пиротехнических веществ и изделий с их применением.";
</w:t>
      </w:r>
      <w:r>
        <w:br/>
      </w:r>
      <w:r>
        <w:rPr>
          <w:rFonts w:ascii="Times New Roman"/>
          <w:b w:val="false"/>
          <w:i w:val="false"/>
          <w:color w:val="000000"/>
          <w:sz w:val="28"/>
        </w:rPr>
        <w:t>
      73) в статье 369:
</w:t>
      </w:r>
      <w:r>
        <w:br/>
      </w:r>
      <w:r>
        <w:rPr>
          <w:rFonts w:ascii="Times New Roman"/>
          <w:b w:val="false"/>
          <w:i w:val="false"/>
          <w:color w:val="000000"/>
          <w:sz w:val="28"/>
        </w:rPr>
        <w:t>
      заголовок после слова "правил" дополнить словом "приобретения,";
</w:t>
      </w:r>
      <w:r>
        <w:br/>
      </w:r>
      <w:r>
        <w:rPr>
          <w:rFonts w:ascii="Times New Roman"/>
          <w:b w:val="false"/>
          <w:i w:val="false"/>
          <w:color w:val="000000"/>
          <w:sz w:val="28"/>
        </w:rPr>
        <w:t>
      в абзаце первом части первой:
</w:t>
      </w:r>
      <w:r>
        <w:br/>
      </w:r>
      <w:r>
        <w:rPr>
          <w:rFonts w:ascii="Times New Roman"/>
          <w:b w:val="false"/>
          <w:i w:val="false"/>
          <w:color w:val="000000"/>
          <w:sz w:val="28"/>
        </w:rPr>
        <w:t>
      после слова "правил" дополнить словом "приобретения,";
</w:t>
      </w:r>
      <w:r>
        <w:br/>
      </w:r>
      <w:r>
        <w:rPr>
          <w:rFonts w:ascii="Times New Roman"/>
          <w:b w:val="false"/>
          <w:i w:val="false"/>
          <w:color w:val="000000"/>
          <w:sz w:val="28"/>
        </w:rPr>
        <w:t>
      после слов "на хранение" дополнить словом ", ношение";
</w:t>
      </w:r>
      <w:r>
        <w:br/>
      </w:r>
      <w:r>
        <w:rPr>
          <w:rFonts w:ascii="Times New Roman"/>
          <w:b w:val="false"/>
          <w:i w:val="false"/>
          <w:color w:val="000000"/>
          <w:sz w:val="28"/>
        </w:rPr>
        <w:t>
      абзац первый части второй после слова "правил" дополнить словом "приобретения,";
</w:t>
      </w:r>
      <w:r>
        <w:br/>
      </w:r>
      <w:r>
        <w:rPr>
          <w:rFonts w:ascii="Times New Roman"/>
          <w:b w:val="false"/>
          <w:i w:val="false"/>
          <w:color w:val="000000"/>
          <w:sz w:val="28"/>
        </w:rPr>
        <w:t>
      74) в части пятой статьи 374:
</w:t>
      </w:r>
      <w:r>
        <w:br/>
      </w:r>
      <w:r>
        <w:rPr>
          <w:rFonts w:ascii="Times New Roman"/>
          <w:b w:val="false"/>
          <w:i w:val="false"/>
          <w:color w:val="000000"/>
          <w:sz w:val="28"/>
        </w:rPr>
        <w:t>
      в абзаце первом слова "иностранными юридическими лицами" заменить словами "юридическими лицами, созданными в соответствии с законодательством другого государства,";
</w:t>
      </w:r>
      <w:r>
        <w:br/>
      </w:r>
      <w:r>
        <w:rPr>
          <w:rFonts w:ascii="Times New Roman"/>
          <w:b w:val="false"/>
          <w:i w:val="false"/>
          <w:color w:val="000000"/>
          <w:sz w:val="28"/>
        </w:rPr>
        <w:t>
      в абзаце втором слова "иностранных юридических лиц" заменить словами "юридических лиц, созданных в соответствии с законодательством другого государства,";
</w:t>
      </w:r>
      <w:r>
        <w:br/>
      </w:r>
      <w:r>
        <w:rPr>
          <w:rFonts w:ascii="Times New Roman"/>
          <w:b w:val="false"/>
          <w:i w:val="false"/>
          <w:color w:val="000000"/>
          <w:sz w:val="28"/>
        </w:rPr>
        <w:t>
      75) статью 379 изложить в следующей редакции:
</w:t>
      </w:r>
      <w:r>
        <w:br/>
      </w:r>
      <w:r>
        <w:rPr>
          <w:rFonts w:ascii="Times New Roman"/>
          <w:b w:val="false"/>
          <w:i w:val="false"/>
          <w:color w:val="000000"/>
          <w:sz w:val="28"/>
        </w:rPr>
        <w:t>
      "Статья 379. Незаконное изъятие паспортов, удостоверений личности или прием их в залог
</w:t>
      </w:r>
      <w:r>
        <w:br/>
      </w:r>
      <w:r>
        <w:rPr>
          <w:rFonts w:ascii="Times New Roman"/>
          <w:b w:val="false"/>
          <w:i w:val="false"/>
          <w:color w:val="000000"/>
          <w:sz w:val="28"/>
        </w:rPr>
        <w:t>
      1. Незаконное изъятие у граждан паспортов, удостоверений личности или принятие их в залог -
</w:t>
      </w:r>
      <w:r>
        <w:br/>
      </w:r>
      <w:r>
        <w:rPr>
          <w:rFonts w:ascii="Times New Roman"/>
          <w:b w:val="false"/>
          <w:i w:val="false"/>
          <w:color w:val="000000"/>
          <w:sz w:val="28"/>
        </w:rPr>
        <w:t>
      влекут предупреждение или штраф в размере пяти месячных расчетных показателей.
</w:t>
      </w:r>
      <w:r>
        <w:br/>
      </w: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влекут штраф в размере десяти месячных расчетных показателей.";
</w:t>
      </w:r>
      <w:r>
        <w:br/>
      </w:r>
      <w:r>
        <w:rPr>
          <w:rFonts w:ascii="Times New Roman"/>
          <w:b w:val="false"/>
          <w:i w:val="false"/>
          <w:color w:val="000000"/>
          <w:sz w:val="28"/>
        </w:rPr>
        <w:t>
      76) статью 381 изложить в следующей редакции:
</w:t>
      </w:r>
      <w:r>
        <w:br/>
      </w:r>
      <w:r>
        <w:rPr>
          <w:rFonts w:ascii="Times New Roman"/>
          <w:b w:val="false"/>
          <w:i w:val="false"/>
          <w:color w:val="000000"/>
          <w:sz w:val="28"/>
        </w:rPr>
        <w:t>
      "Статья 381. Нарушение порядка представления статической отчетности
</w:t>
      </w:r>
      <w:r>
        <w:br/>
      </w:r>
      <w:r>
        <w:rPr>
          <w:rFonts w:ascii="Times New Roman"/>
          <w:b w:val="false"/>
          <w:i w:val="false"/>
          <w:color w:val="000000"/>
          <w:sz w:val="28"/>
        </w:rPr>
        <w:t>
      1. Несвоевременное представление, представление недостоверной государственной статистической отчетности в соответствующие статистические органы -
</w:t>
      </w:r>
      <w:r>
        <w:br/>
      </w:r>
      <w:r>
        <w:rPr>
          <w:rFonts w:ascii="Times New Roman"/>
          <w:b w:val="false"/>
          <w:i w:val="false"/>
          <w:color w:val="000000"/>
          <w:sz w:val="28"/>
        </w:rPr>
        <w:t>
      влекут предупреждение на физических и юридических лиц.
</w:t>
      </w:r>
      <w:r>
        <w:br/>
      </w:r>
      <w:r>
        <w:rPr>
          <w:rFonts w:ascii="Times New Roman"/>
          <w:b w:val="false"/>
          <w:i w:val="false"/>
          <w:color w:val="000000"/>
          <w:sz w:val="28"/>
        </w:rPr>
        <w:t>
      2. Непредставление государственной статистической отчетности в соответствующие статистические органы, а также действия, предусмотренные частью первой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влекут штраф на физических лиц в размере пяти, на индивидуальных предпринимателей, юридических лиц, являющихся субъектами малого или среднего предпринимательства, - в размере десяти, на юридических лиц, являющихся субъектами крупного предпринимательства, - в размере сорока месячных расчетных показателей.";
</w:t>
      </w:r>
      <w:r>
        <w:br/>
      </w:r>
      <w:r>
        <w:rPr>
          <w:rFonts w:ascii="Times New Roman"/>
          <w:b w:val="false"/>
          <w:i w:val="false"/>
          <w:color w:val="000000"/>
          <w:sz w:val="28"/>
        </w:rPr>
        <w:t>
      77) абзац второй частей первой и второй статьи 387 после слов "среднего предпринимательства," дополнить словами "или некоммерческими организациями,";
</w:t>
      </w:r>
      <w:r>
        <w:br/>
      </w:r>
      <w:r>
        <w:rPr>
          <w:rFonts w:ascii="Times New Roman"/>
          <w:b w:val="false"/>
          <w:i w:val="false"/>
          <w:color w:val="000000"/>
          <w:sz w:val="28"/>
        </w:rPr>
        <w:t>
      78) абзац первый части второй статьи 394 после слов "указанным в визе" дополнить словами "либо при регистрации";
</w:t>
      </w:r>
      <w:r>
        <w:br/>
      </w:r>
      <w:r>
        <w:rPr>
          <w:rFonts w:ascii="Times New Roman"/>
          <w:b w:val="false"/>
          <w:i w:val="false"/>
          <w:color w:val="000000"/>
          <w:sz w:val="28"/>
        </w:rPr>
        <w:t>
      79) в абзаце втором части первой статьи 405, в абзаце втором частей первой и второй статей 410 и 421, в абзаце втором статьи 423, в абзаце втором части первой статьи 424, в абзаце втором части второй статьи 426, в абзаце втором статей 427 и 428, в абзаце втором части второй статей 429 и 430 слово "объектами" заменить словами "предметами совершения административного";
</w:t>
      </w:r>
      <w:r>
        <w:br/>
      </w:r>
      <w:r>
        <w:rPr>
          <w:rFonts w:ascii="Times New Roman"/>
          <w:b w:val="false"/>
          <w:i w:val="false"/>
          <w:color w:val="000000"/>
          <w:sz w:val="28"/>
        </w:rPr>
        <w:t>
      80) в абзаце втором части шестой статьи 439:
</w:t>
      </w:r>
      <w:r>
        <w:br/>
      </w:r>
      <w:r>
        <w:rPr>
          <w:rFonts w:ascii="Times New Roman"/>
          <w:b w:val="false"/>
          <w:i w:val="false"/>
          <w:color w:val="000000"/>
          <w:sz w:val="28"/>
        </w:rPr>
        <w:t>
      после слов "штраф на" дополнить словами "физических лиц в размере до трех, на должностных лиц в размере от пяти до семи, на";
</w:t>
      </w:r>
      <w:r>
        <w:br/>
      </w:r>
      <w:r>
        <w:rPr>
          <w:rFonts w:ascii="Times New Roman"/>
          <w:b w:val="false"/>
          <w:i w:val="false"/>
          <w:color w:val="000000"/>
          <w:sz w:val="28"/>
        </w:rPr>
        <w:t>
      слова "в размере от пяти" заменить словами "- в размере от восьми";
</w:t>
      </w:r>
      <w:r>
        <w:br/>
      </w:r>
      <w:r>
        <w:rPr>
          <w:rFonts w:ascii="Times New Roman"/>
          <w:b w:val="false"/>
          <w:i w:val="false"/>
          <w:color w:val="000000"/>
          <w:sz w:val="28"/>
        </w:rPr>
        <w:t>
      81) дополнить статьей 440-1 следующего содержания:
</w:t>
      </w:r>
      <w:r>
        <w:br/>
      </w:r>
      <w:r>
        <w:rPr>
          <w:rFonts w:ascii="Times New Roman"/>
          <w:b w:val="false"/>
          <w:i w:val="false"/>
          <w:color w:val="000000"/>
          <w:sz w:val="28"/>
        </w:rPr>
        <w:t>
      "Статья 440-1. Эксплуатация железнодорожного подвижного состава без государственной регистрации или перерегистрации
</w:t>
      </w:r>
      <w:r>
        <w:br/>
      </w:r>
      <w:r>
        <w:rPr>
          <w:rFonts w:ascii="Times New Roman"/>
          <w:b w:val="false"/>
          <w:i w:val="false"/>
          <w:color w:val="000000"/>
          <w:sz w:val="28"/>
        </w:rPr>
        <w:t>
      1. Эксплуатация железнодорожного подвижного состава без государственной регистрации или перерегистрации в уполномоченном органе -
</w:t>
      </w:r>
      <w:r>
        <w:br/>
      </w:r>
      <w:r>
        <w:rPr>
          <w:rFonts w:ascii="Times New Roman"/>
          <w:b w:val="false"/>
          <w:i w:val="false"/>
          <w:color w:val="000000"/>
          <w:sz w:val="28"/>
        </w:rPr>
        <w:t>
      влечет штраф на физических лиц в размере двух, на должностных лиц, индивидуальных предпринимателей, юридических лиц, являющихся субъектами малого или среднего предпринимательства, - в размере пяти, на юридических лиц, являющихся субъектами крупного предпринимательства, - в размере двадцати месячных расчетных показателей.
</w:t>
      </w:r>
      <w:r>
        <w:br/>
      </w:r>
      <w:r>
        <w:rPr>
          <w:rFonts w:ascii="Times New Roman"/>
          <w:b w:val="false"/>
          <w:i w:val="false"/>
          <w:color w:val="000000"/>
          <w:sz w:val="28"/>
        </w:rPr>
        <w:t>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r>
        <w:br/>
      </w:r>
      <w:r>
        <w:rPr>
          <w:rFonts w:ascii="Times New Roman"/>
          <w:b w:val="false"/>
          <w:i w:val="false"/>
          <w:color w:val="000000"/>
          <w:sz w:val="28"/>
        </w:rPr>
        <w:t>
      влечет штраф на физических лиц в размере пяти, на должностных лиц, индивидуальных предпринимателей, юридических лиц, являющихся субъектами малого или среднего предпринимательства, - в размере десяти, на юридических лиц, являющихся субъектами крупного предпринимательства, - в размере тридцати месячных расчетных показателей.";
</w:t>
      </w:r>
      <w:r>
        <w:br/>
      </w:r>
      <w:r>
        <w:rPr>
          <w:rFonts w:ascii="Times New Roman"/>
          <w:b w:val="false"/>
          <w:i w:val="false"/>
          <w:color w:val="000000"/>
          <w:sz w:val="28"/>
        </w:rPr>
        <w:t>
      82) в абзаце втором части третьей статьи 447 слово "десяти" заменить словом "пятнадцати";
</w:t>
      </w:r>
      <w:r>
        <w:br/>
      </w:r>
      <w:r>
        <w:rPr>
          <w:rFonts w:ascii="Times New Roman"/>
          <w:b w:val="false"/>
          <w:i w:val="false"/>
          <w:color w:val="000000"/>
          <w:sz w:val="28"/>
        </w:rPr>
        <w:t>
      83) в абзаце первом части первой статьи 447-1 слова "Управление автотранспортным средством" заменить словами "Эксплуатация автотранспортного средства";
</w:t>
      </w:r>
      <w:r>
        <w:br/>
      </w:r>
      <w:r>
        <w:rPr>
          <w:rFonts w:ascii="Times New Roman"/>
          <w:b w:val="false"/>
          <w:i w:val="false"/>
          <w:color w:val="000000"/>
          <w:sz w:val="28"/>
        </w:rPr>
        <w:t>
      84) в абзаце первом статьи 447-2 слова "иностранным физическим и юридическим лицам" заменить словами "иностранцам, юридическим лицам, созданным в соответствии с законодательством другого государства";
</w:t>
      </w:r>
      <w:r>
        <w:br/>
      </w:r>
      <w:r>
        <w:rPr>
          <w:rFonts w:ascii="Times New Roman"/>
          <w:b w:val="false"/>
          <w:i w:val="false"/>
          <w:color w:val="000000"/>
          <w:sz w:val="28"/>
        </w:rPr>
        <w:t>
      85) абзац второй части второй статьи 451 после слова "размере" дополнить словами "от двадцати пяти";
</w:t>
      </w:r>
      <w:r>
        <w:br/>
      </w:r>
      <w:r>
        <w:rPr>
          <w:rFonts w:ascii="Times New Roman"/>
          <w:b w:val="false"/>
          <w:i w:val="false"/>
          <w:color w:val="000000"/>
          <w:sz w:val="28"/>
        </w:rPr>
        <w:t>
      86) абзац второй статьи 457:
</w:t>
      </w:r>
      <w:r>
        <w:br/>
      </w:r>
      <w:r>
        <w:rPr>
          <w:rFonts w:ascii="Times New Roman"/>
          <w:b w:val="false"/>
          <w:i w:val="false"/>
          <w:color w:val="000000"/>
          <w:sz w:val="28"/>
        </w:rPr>
        <w:t>
      после слов "среднего предпринимательства, в размере" дополнить словами "от десяти";
</w:t>
      </w:r>
      <w:r>
        <w:br/>
      </w:r>
      <w:r>
        <w:rPr>
          <w:rFonts w:ascii="Times New Roman"/>
          <w:b w:val="false"/>
          <w:i w:val="false"/>
          <w:color w:val="000000"/>
          <w:sz w:val="28"/>
        </w:rPr>
        <w:t>
      после слов "крупного предпринимательства, - в размере" дополнить словами "от двадцати";
</w:t>
      </w:r>
      <w:r>
        <w:br/>
      </w:r>
      <w:r>
        <w:rPr>
          <w:rFonts w:ascii="Times New Roman"/>
          <w:b w:val="false"/>
          <w:i w:val="false"/>
          <w:color w:val="000000"/>
          <w:sz w:val="28"/>
        </w:rPr>
        <w:t>
      87) абзац первый части 6-1 статьи 461 после слова "регулярных" дополнить словами "или нерегулярных";
</w:t>
      </w:r>
      <w:r>
        <w:br/>
      </w:r>
      <w:r>
        <w:rPr>
          <w:rFonts w:ascii="Times New Roman"/>
          <w:b w:val="false"/>
          <w:i w:val="false"/>
          <w:color w:val="000000"/>
          <w:sz w:val="28"/>
        </w:rPr>
        <w:t>
      88) в статье 463:
</w:t>
      </w:r>
      <w:r>
        <w:br/>
      </w:r>
      <w:r>
        <w:rPr>
          <w:rFonts w:ascii="Times New Roman"/>
          <w:b w:val="false"/>
          <w:i w:val="false"/>
          <w:color w:val="000000"/>
          <w:sz w:val="28"/>
        </w:rPr>
        <w:t>
      абзац первый части второй после слова "грузов" дополнить словами "автотранспортными средствами либо";
</w:t>
      </w:r>
      <w:r>
        <w:br/>
      </w:r>
      <w:r>
        <w:rPr>
          <w:rFonts w:ascii="Times New Roman"/>
          <w:b w:val="false"/>
          <w:i w:val="false"/>
          <w:color w:val="000000"/>
          <w:sz w:val="28"/>
        </w:rPr>
        <w:t>
      в абзаце первом части третьей слова "Перевозка крупногабаритных и (или) тяжеловесных грузов автотранспортными средствами," заменить словами "Проезд крупногабаритных и (или) тяжеловесных автотранспортных средств";
</w:t>
      </w:r>
      <w:r>
        <w:br/>
      </w:r>
      <w:r>
        <w:rPr>
          <w:rFonts w:ascii="Times New Roman"/>
          <w:b w:val="false"/>
          <w:i w:val="false"/>
          <w:color w:val="000000"/>
          <w:sz w:val="28"/>
        </w:rPr>
        <w:t>
      89) абзац второй части второй статьи 467-1 после слова "штраф" дополнить словами "на физических лиц в размере от пяти до десяти,";
</w:t>
      </w:r>
      <w:r>
        <w:br/>
      </w:r>
      <w:r>
        <w:rPr>
          <w:rFonts w:ascii="Times New Roman"/>
          <w:b w:val="false"/>
          <w:i w:val="false"/>
          <w:color w:val="000000"/>
          <w:sz w:val="28"/>
        </w:rPr>
        <w:t>
      90) в статье 471:
</w:t>
      </w:r>
      <w:r>
        <w:br/>
      </w:r>
      <w:r>
        <w:rPr>
          <w:rFonts w:ascii="Times New Roman"/>
          <w:b w:val="false"/>
          <w:i w:val="false"/>
          <w:color w:val="000000"/>
          <w:sz w:val="28"/>
        </w:rPr>
        <w:t>
      заголовок изложить в следующей редакции:
</w:t>
      </w:r>
      <w:r>
        <w:br/>
      </w:r>
      <w:r>
        <w:rPr>
          <w:rFonts w:ascii="Times New Roman"/>
          <w:b w:val="false"/>
          <w:i w:val="false"/>
          <w:color w:val="000000"/>
          <w:sz w:val="28"/>
        </w:rPr>
        <w:t>
      "Статья 471. Невыполнение требований сотрудника органов внутренних дел (полиции), транспортного контроля на пунктах пропуска автотранспортных средств через Государственную границу Республики Казахстан и на постах транспортного контроля на территории Республики Казахстан об остановке транспортного средства, уклонение от прохождения освидетельствования на состояние опьянения";
</w:t>
      </w:r>
      <w:r>
        <w:br/>
      </w:r>
      <w:r>
        <w:rPr>
          <w:rFonts w:ascii="Times New Roman"/>
          <w:b w:val="false"/>
          <w:i w:val="false"/>
          <w:color w:val="000000"/>
          <w:sz w:val="28"/>
        </w:rPr>
        <w:t>
      дополнить частью 1-1 следующего содержания:
</w:t>
      </w:r>
      <w:r>
        <w:br/>
      </w:r>
      <w:r>
        <w:rPr>
          <w:rFonts w:ascii="Times New Roman"/>
          <w:b w:val="false"/>
          <w:i w:val="false"/>
          <w:color w:val="000000"/>
          <w:sz w:val="28"/>
        </w:rPr>
        <w:t>
      "1-1. Невыполнение законного требования сотрудника органов транспортного контроля на пунктах пропуска автотранспортных средств через Государственную границу Республики Казахстан и на постах транспортного контроля на территории Республики Казахстан об остановке транспортного средства -
</w:t>
      </w:r>
      <w:r>
        <w:br/>
      </w:r>
      <w:r>
        <w:rPr>
          <w:rFonts w:ascii="Times New Roman"/>
          <w:b w:val="false"/>
          <w:i w:val="false"/>
          <w:color w:val="000000"/>
          <w:sz w:val="28"/>
        </w:rPr>
        <w:t>
      влечет штраф в размере от пяти до десяти месячных расчетных показателей или лишение права управления транспортными средствами на срок от шести месяцев до одного года.";
</w:t>
      </w:r>
      <w:r>
        <w:br/>
      </w:r>
      <w:r>
        <w:rPr>
          <w:rFonts w:ascii="Times New Roman"/>
          <w:b w:val="false"/>
          <w:i w:val="false"/>
          <w:color w:val="000000"/>
          <w:sz w:val="28"/>
        </w:rPr>
        <w:t>
      примечание после слова "(полиции)" дополнить словами ", транспортного контроля";
</w:t>
      </w:r>
      <w:r>
        <w:br/>
      </w:r>
      <w:r>
        <w:rPr>
          <w:rFonts w:ascii="Times New Roman"/>
          <w:b w:val="false"/>
          <w:i w:val="false"/>
          <w:color w:val="000000"/>
          <w:sz w:val="28"/>
        </w:rPr>
        <w:t>
      91) в статье 480:
</w:t>
      </w:r>
      <w:r>
        <w:br/>
      </w:r>
      <w:r>
        <w:rPr>
          <w:rFonts w:ascii="Times New Roman"/>
          <w:b w:val="false"/>
          <w:i w:val="false"/>
          <w:color w:val="000000"/>
          <w:sz w:val="28"/>
        </w:rPr>
        <w:t>
      в заголовке слова "и багажа" заменить словами ", багажа и грузобагажа";
</w:t>
      </w:r>
      <w:r>
        <w:br/>
      </w:r>
      <w:r>
        <w:rPr>
          <w:rFonts w:ascii="Times New Roman"/>
          <w:b w:val="false"/>
          <w:i w:val="false"/>
          <w:color w:val="000000"/>
          <w:sz w:val="28"/>
        </w:rPr>
        <w:t>
      абзац первый части пятой после слова "багажа" дополнить словами "или грузобагажа";
</w:t>
      </w:r>
      <w:r>
        <w:br/>
      </w:r>
      <w:r>
        <w:rPr>
          <w:rFonts w:ascii="Times New Roman"/>
          <w:b w:val="false"/>
          <w:i w:val="false"/>
          <w:color w:val="000000"/>
          <w:sz w:val="28"/>
        </w:rPr>
        <w:t>
      92) абзац второй частей первой и второй статьи 494 после слов "среднего предпринимательства," дополнить словами "или некоммерческими организациями,";
</w:t>
      </w:r>
      <w:r>
        <w:br/>
      </w:r>
      <w:r>
        <w:rPr>
          <w:rFonts w:ascii="Times New Roman"/>
          <w:b w:val="false"/>
          <w:i w:val="false"/>
          <w:color w:val="000000"/>
          <w:sz w:val="28"/>
        </w:rPr>
        <w:t>
      93) дополнить статьями 494-1 и 516-1 следующего содержания:
</w:t>
      </w:r>
      <w:r>
        <w:br/>
      </w:r>
      <w:r>
        <w:rPr>
          <w:rFonts w:ascii="Times New Roman"/>
          <w:b w:val="false"/>
          <w:i w:val="false"/>
          <w:color w:val="000000"/>
          <w:sz w:val="28"/>
        </w:rPr>
        <w:t>
      "Статья 494-1. Нарушение законодательства о связи
</w:t>
      </w:r>
      <w:r>
        <w:br/>
      </w:r>
      <w:r>
        <w:rPr>
          <w:rFonts w:ascii="Times New Roman"/>
          <w:b w:val="false"/>
          <w:i w:val="false"/>
          <w:color w:val="000000"/>
          <w:sz w:val="28"/>
        </w:rPr>
        <w:t>
      1. Необоснованный отказ доминирующего оператора связи от присоединения сетей телекоммуникаций к сети телекоммуникаций общего пользования, а также нарушение порядка пропуска трафика -
</w:t>
      </w:r>
      <w:r>
        <w:br/>
      </w:r>
      <w:r>
        <w:rPr>
          <w:rFonts w:ascii="Times New Roman"/>
          <w:b w:val="false"/>
          <w:i w:val="false"/>
          <w:color w:val="000000"/>
          <w:sz w:val="28"/>
        </w:rPr>
        <w:t>
      влекут штраф на юридических лиц, являющихся субъектами малого или среднего предпринимательства, - в размере сорока, на юридических лиц, являющихся субъектами крупного предпринимательства, - в размере ста месячных расчетных показателей.
</w:t>
      </w:r>
      <w:r>
        <w:br/>
      </w:r>
      <w:r>
        <w:rPr>
          <w:rFonts w:ascii="Times New Roman"/>
          <w:b w:val="false"/>
          <w:i w:val="false"/>
          <w:color w:val="000000"/>
          <w:sz w:val="28"/>
        </w:rPr>
        <w:t>
      2. Нарушение сроков присоединения сетей телекоммуникаций к сети телекоммуникаций общего пользования, предусмотренных в законодательстве о связи -
</w:t>
      </w:r>
      <w:r>
        <w:br/>
      </w:r>
      <w:r>
        <w:rPr>
          <w:rFonts w:ascii="Times New Roman"/>
          <w:b w:val="false"/>
          <w:i w:val="false"/>
          <w:color w:val="000000"/>
          <w:sz w:val="28"/>
        </w:rPr>
        <w:t>
      влекут штраф на юридических лиц, являющихся субъектами малого или среднего предпринимательства, - в размере сорока, на юридических лиц, являющихся субъектами крупного предпринимательства, - в размере ста месячных расчетных показателей.
</w:t>
      </w:r>
      <w:r>
        <w:br/>
      </w:r>
      <w:r>
        <w:rPr>
          <w:rFonts w:ascii="Times New Roman"/>
          <w:b w:val="false"/>
          <w:i w:val="false"/>
          <w:color w:val="000000"/>
          <w:sz w:val="28"/>
        </w:rPr>
        <w:t>
      3. Действия (бездействие), предусмотренные частями первой и второй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влекут штраф на юридических лиц, являющихся субъектами малого или среднего предпринимательства, - в размере ста, на юридических лиц, являющихся субъектами крупного предпринимательства, - в размере двухсот месячных расчетных показателей.";
</w:t>
      </w:r>
      <w:r>
        <w:br/>
      </w:r>
      <w:r>
        <w:rPr>
          <w:rFonts w:ascii="Times New Roman"/>
          <w:b w:val="false"/>
          <w:i w:val="false"/>
          <w:color w:val="000000"/>
          <w:sz w:val="28"/>
        </w:rPr>
        <w:t>
      "Статья 516-1. Фальсификация доказательств по делам об административных правонарушениях
</w:t>
      </w:r>
      <w:r>
        <w:br/>
      </w:r>
      <w:r>
        <w:rPr>
          <w:rFonts w:ascii="Times New Roman"/>
          <w:b w:val="false"/>
          <w:i w:val="false"/>
          <w:color w:val="000000"/>
          <w:sz w:val="28"/>
        </w:rPr>
        <w:t>
      Фальсификация доказательств по делам об административных правонарушениях органом (должностным лицом), уполномоченным составлять протокол об административных правонарушениях, прокурором, специалистом, принимающим участие в процессуальных действиях или защитником, если это действие не повлекло причинение вреда здоровью человека или значительный ущерб, -
</w:t>
      </w:r>
      <w:r>
        <w:br/>
      </w:r>
      <w:r>
        <w:rPr>
          <w:rFonts w:ascii="Times New Roman"/>
          <w:b w:val="false"/>
          <w:i w:val="false"/>
          <w:color w:val="000000"/>
          <w:sz w:val="28"/>
        </w:rPr>
        <w:t>
      влечет штраф в размере от тридцати до пятидесяти месячных расчетных показателей.";
</w:t>
      </w:r>
      <w:r>
        <w:br/>
      </w:r>
      <w:r>
        <w:rPr>
          <w:rFonts w:ascii="Times New Roman"/>
          <w:b w:val="false"/>
          <w:i w:val="false"/>
          <w:color w:val="000000"/>
          <w:sz w:val="28"/>
        </w:rPr>
        <w:t>
      94) абзац первый части второй статьи 534 изложить в следующей редакции:
</w:t>
      </w:r>
      <w:r>
        <w:br/>
      </w: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95) в части третьей статьи 539 слова "совершения или непосредственным объектом" заменить словами "либо предметом совершения";
</w:t>
      </w:r>
      <w:r>
        <w:br/>
      </w:r>
      <w:r>
        <w:rPr>
          <w:rFonts w:ascii="Times New Roman"/>
          <w:b w:val="false"/>
          <w:i w:val="false"/>
          <w:color w:val="000000"/>
          <w:sz w:val="28"/>
        </w:rPr>
        <w:t>
      96) в статье 541:
</w:t>
      </w:r>
      <w:r>
        <w:br/>
      </w:r>
      <w:r>
        <w:rPr>
          <w:rFonts w:ascii="Times New Roman"/>
          <w:b w:val="false"/>
          <w:i w:val="false"/>
          <w:color w:val="000000"/>
          <w:sz w:val="28"/>
        </w:rPr>
        <w:t>
      в части первой:
</w:t>
      </w:r>
      <w:r>
        <w:br/>
      </w:r>
      <w:r>
        <w:rPr>
          <w:rFonts w:ascii="Times New Roman"/>
          <w:b w:val="false"/>
          <w:i w:val="false"/>
          <w:color w:val="000000"/>
          <w:sz w:val="28"/>
        </w:rPr>
        <w:t>
      после слов "176 (частью первой)" дополнить цифрами "177-1, 177-2, 177-3, 177-4, 177-5";
</w:t>
      </w:r>
      <w:r>
        <w:br/>
      </w:r>
      <w:r>
        <w:rPr>
          <w:rFonts w:ascii="Times New Roman"/>
          <w:b w:val="false"/>
          <w:i w:val="false"/>
          <w:color w:val="000000"/>
          <w:sz w:val="28"/>
        </w:rPr>
        <w:t>
      цифры "188" заменить словами "188 (частью второй)";
</w:t>
      </w:r>
      <w:r>
        <w:br/>
      </w:r>
      <w:r>
        <w:rPr>
          <w:rFonts w:ascii="Times New Roman"/>
          <w:b w:val="false"/>
          <w:i w:val="false"/>
          <w:color w:val="000000"/>
          <w:sz w:val="28"/>
        </w:rPr>
        <w:t>
      цифры "330-332" заменить словами "330, 330-1 (частью второй), 331, 332";
</w:t>
      </w:r>
      <w:r>
        <w:br/>
      </w:r>
      <w:r>
        <w:rPr>
          <w:rFonts w:ascii="Times New Roman"/>
          <w:b w:val="false"/>
          <w:i w:val="false"/>
          <w:color w:val="000000"/>
          <w:sz w:val="28"/>
        </w:rPr>
        <w:t>
      после цифр "368," дополнить цифрами "368-1";
</w:t>
      </w:r>
      <w:r>
        <w:br/>
      </w:r>
      <w:r>
        <w:rPr>
          <w:rFonts w:ascii="Times New Roman"/>
          <w:b w:val="false"/>
          <w:i w:val="false"/>
          <w:color w:val="000000"/>
          <w:sz w:val="28"/>
        </w:rPr>
        <w:t>
      слова "468 (частью второй)" заменить словами "468 (частями первой и второй)";
</w:t>
      </w:r>
      <w:r>
        <w:br/>
      </w:r>
      <w:r>
        <w:rPr>
          <w:rFonts w:ascii="Times New Roman"/>
          <w:b w:val="false"/>
          <w:i w:val="false"/>
          <w:color w:val="000000"/>
          <w:sz w:val="28"/>
        </w:rPr>
        <w:t>
      после слов "494 (частью второй)," дополнить словами "494-1 (частью третьей),";
</w:t>
      </w:r>
      <w:r>
        <w:br/>
      </w:r>
      <w:r>
        <w:rPr>
          <w:rFonts w:ascii="Times New Roman"/>
          <w:b w:val="false"/>
          <w:i w:val="false"/>
          <w:color w:val="000000"/>
          <w:sz w:val="28"/>
        </w:rPr>
        <w:t>
      в части второй слова "совершения или непосредственным объектом" заменить словами "либо предметом совершения";
</w:t>
      </w:r>
      <w:r>
        <w:br/>
      </w:r>
      <w:r>
        <w:rPr>
          <w:rFonts w:ascii="Times New Roman"/>
          <w:b w:val="false"/>
          <w:i w:val="false"/>
          <w:color w:val="000000"/>
          <w:sz w:val="28"/>
        </w:rPr>
        <w:t>
      97) в статье 543:
</w:t>
      </w:r>
      <w:r>
        <w:br/>
      </w:r>
      <w:r>
        <w:rPr>
          <w:rFonts w:ascii="Times New Roman"/>
          <w:b w:val="false"/>
          <w:i w:val="false"/>
          <w:color w:val="000000"/>
          <w:sz w:val="28"/>
        </w:rPr>
        <w:t>
      в части первой:
</w:t>
      </w:r>
      <w:r>
        <w:br/>
      </w:r>
      <w:r>
        <w:rPr>
          <w:rFonts w:ascii="Times New Roman"/>
          <w:b w:val="false"/>
          <w:i w:val="false"/>
          <w:color w:val="000000"/>
          <w:sz w:val="28"/>
        </w:rPr>
        <w:t>
      слова "298 (частью первой), 300, 311" заменить словами "311, 330-1 (частью первой)";
</w:t>
      </w:r>
      <w:r>
        <w:br/>
      </w:r>
      <w:r>
        <w:rPr>
          <w:rFonts w:ascii="Times New Roman"/>
          <w:b w:val="false"/>
          <w:i w:val="false"/>
          <w:color w:val="000000"/>
          <w:sz w:val="28"/>
        </w:rPr>
        <w:t>
      после слов "336-1 (частями первой и второй)," дополнить цифрами "336-2";
</w:t>
      </w:r>
      <w:r>
        <w:br/>
      </w:r>
      <w:r>
        <w:rPr>
          <w:rFonts w:ascii="Times New Roman"/>
          <w:b w:val="false"/>
          <w:i w:val="false"/>
          <w:color w:val="000000"/>
          <w:sz w:val="28"/>
        </w:rPr>
        <w:t>
      слова "379 (частью первой)" заменить цифрами "379, 380-1";
</w:t>
      </w:r>
      <w:r>
        <w:br/>
      </w:r>
      <w:r>
        <w:rPr>
          <w:rFonts w:ascii="Times New Roman"/>
          <w:b w:val="false"/>
          <w:i w:val="false"/>
          <w:color w:val="000000"/>
          <w:sz w:val="28"/>
        </w:rPr>
        <w:t>
      слова "468 (частями первой, третьей)" заменить словами "468 (частью третьей)";
</w:t>
      </w:r>
      <w:r>
        <w:br/>
      </w:r>
      <w:r>
        <w:rPr>
          <w:rFonts w:ascii="Times New Roman"/>
          <w:b w:val="false"/>
          <w:i w:val="false"/>
          <w:color w:val="000000"/>
          <w:sz w:val="28"/>
        </w:rPr>
        <w:t>
      в части второй:
</w:t>
      </w:r>
      <w:r>
        <w:br/>
      </w:r>
      <w:r>
        <w:rPr>
          <w:rFonts w:ascii="Times New Roman"/>
          <w:b w:val="false"/>
          <w:i w:val="false"/>
          <w:color w:val="000000"/>
          <w:sz w:val="28"/>
        </w:rPr>
        <w:t>
      подпункт 2):
</w:t>
      </w:r>
      <w:r>
        <w:br/>
      </w:r>
      <w:r>
        <w:rPr>
          <w:rFonts w:ascii="Times New Roman"/>
          <w:b w:val="false"/>
          <w:i w:val="false"/>
          <w:color w:val="000000"/>
          <w:sz w:val="28"/>
        </w:rPr>
        <w:t>
      после цифр "311," дополнить словами "330-1 (частью первой),";
</w:t>
      </w:r>
      <w:r>
        <w:br/>
      </w:r>
      <w:r>
        <w:rPr>
          <w:rFonts w:ascii="Times New Roman"/>
          <w:b w:val="false"/>
          <w:i w:val="false"/>
          <w:color w:val="000000"/>
          <w:sz w:val="28"/>
        </w:rPr>
        <w:t>
      после цифр "392," дополнить словами "394, (частью первой), 395,";
</w:t>
      </w:r>
      <w:r>
        <w:br/>
      </w:r>
      <w:r>
        <w:rPr>
          <w:rFonts w:ascii="Times New Roman"/>
          <w:b w:val="false"/>
          <w:i w:val="false"/>
          <w:color w:val="000000"/>
          <w:sz w:val="28"/>
        </w:rPr>
        <w:t>
      подпункт 3) после слов "306 (частью первой)," дополнить словами "330-1 (частью первой),";
</w:t>
      </w:r>
      <w:r>
        <w:br/>
      </w:r>
      <w:r>
        <w:rPr>
          <w:rFonts w:ascii="Times New Roman"/>
          <w:b w:val="false"/>
          <w:i w:val="false"/>
          <w:color w:val="000000"/>
          <w:sz w:val="28"/>
        </w:rPr>
        <w:t>
      подпункт 4) после цифр "311," дополнить словами "330-1 (частью первой),";
</w:t>
      </w:r>
      <w:r>
        <w:br/>
      </w:r>
      <w:r>
        <w:rPr>
          <w:rFonts w:ascii="Times New Roman"/>
          <w:b w:val="false"/>
          <w:i w:val="false"/>
          <w:color w:val="000000"/>
          <w:sz w:val="28"/>
        </w:rPr>
        <w:t>
      подпункт 5) после слова "статьями" дополнить словами "330-1 (частью первой),";
</w:t>
      </w:r>
      <w:r>
        <w:br/>
      </w:r>
      <w:r>
        <w:rPr>
          <w:rFonts w:ascii="Times New Roman"/>
          <w:b w:val="false"/>
          <w:i w:val="false"/>
          <w:color w:val="000000"/>
          <w:sz w:val="28"/>
        </w:rPr>
        <w:t>
      в подпункте 6) слова "468 (частями первой, третьей)" заменить словами "468 (частью третьей)";
</w:t>
      </w:r>
      <w:r>
        <w:br/>
      </w:r>
      <w:r>
        <w:rPr>
          <w:rFonts w:ascii="Times New Roman"/>
          <w:b w:val="false"/>
          <w:i w:val="false"/>
          <w:color w:val="000000"/>
          <w:sz w:val="28"/>
        </w:rPr>
        <w:t>
      подпункт 8) после цифр "311," дополнить словами "330-1 (частью первой),";
</w:t>
      </w:r>
      <w:r>
        <w:br/>
      </w:r>
      <w:r>
        <w:rPr>
          <w:rFonts w:ascii="Times New Roman"/>
          <w:b w:val="false"/>
          <w:i w:val="false"/>
          <w:color w:val="000000"/>
          <w:sz w:val="28"/>
        </w:rPr>
        <w:t>
      подпункт 9) после цифр "116," дополнить словами "330-1 (частью первой),";
</w:t>
      </w:r>
      <w:r>
        <w:br/>
      </w:r>
      <w:r>
        <w:rPr>
          <w:rFonts w:ascii="Times New Roman"/>
          <w:b w:val="false"/>
          <w:i w:val="false"/>
          <w:color w:val="000000"/>
          <w:sz w:val="28"/>
        </w:rPr>
        <w:t>
      подпункт 11) после слов "306 (частью первой)," дополнить словами "330-1 (частью первой),";
</w:t>
      </w:r>
      <w:r>
        <w:br/>
      </w:r>
      <w:r>
        <w:rPr>
          <w:rFonts w:ascii="Times New Roman"/>
          <w:b w:val="false"/>
          <w:i w:val="false"/>
          <w:color w:val="000000"/>
          <w:sz w:val="28"/>
        </w:rPr>
        <w:t>
      дополнить подпунктом 12) следующего содержания:
</w:t>
      </w:r>
      <w:r>
        <w:br/>
      </w:r>
      <w:r>
        <w:rPr>
          <w:rFonts w:ascii="Times New Roman"/>
          <w:b w:val="false"/>
          <w:i w:val="false"/>
          <w:color w:val="000000"/>
          <w:sz w:val="28"/>
        </w:rPr>
        <w:t>
      "12) за административные правонарушения, предусмотренные статьями 394 (частью первой), 395, 396 (частью первой) настоящего Кодекса, - начальники управлений, отделов, отделений миграционной полиции органов внутренних дел и их заместители.";
</w:t>
      </w:r>
      <w:r>
        <w:br/>
      </w:r>
      <w:r>
        <w:rPr>
          <w:rFonts w:ascii="Times New Roman"/>
          <w:b w:val="false"/>
          <w:i w:val="false"/>
          <w:color w:val="000000"/>
          <w:sz w:val="28"/>
        </w:rPr>
        <w:t>
      98) в статье 548:
</w:t>
      </w:r>
      <w:r>
        <w:br/>
      </w:r>
      <w:r>
        <w:rPr>
          <w:rFonts w:ascii="Times New Roman"/>
          <w:b w:val="false"/>
          <w:i w:val="false"/>
          <w:color w:val="000000"/>
          <w:sz w:val="28"/>
        </w:rPr>
        <w:t>
      в части первой:
</w:t>
      </w:r>
      <w:r>
        <w:br/>
      </w:r>
      <w:r>
        <w:rPr>
          <w:rFonts w:ascii="Times New Roman"/>
          <w:b w:val="false"/>
          <w:i w:val="false"/>
          <w:color w:val="000000"/>
          <w:sz w:val="28"/>
        </w:rPr>
        <w:t>
      после слова "статьями" дополнить словами "175 (частью второй, когда эти нарушения совершены владельцами транспортных средств или перевозчиками на пунктах пропуска через Государственную границу),";
</w:t>
      </w:r>
      <w:r>
        <w:br/>
      </w:r>
      <w:r>
        <w:rPr>
          <w:rFonts w:ascii="Times New Roman"/>
          <w:b w:val="false"/>
          <w:i w:val="false"/>
          <w:color w:val="000000"/>
          <w:sz w:val="28"/>
        </w:rPr>
        <w:t>
      после цифр "246" дополнить словами "(частью первой)";
</w:t>
      </w:r>
      <w:r>
        <w:br/>
      </w:r>
      <w:r>
        <w:rPr>
          <w:rFonts w:ascii="Times New Roman"/>
          <w:b w:val="false"/>
          <w:i w:val="false"/>
          <w:color w:val="000000"/>
          <w:sz w:val="28"/>
        </w:rPr>
        <w:t>
      после цифр "440" дополнить цифрами "440-1";
</w:t>
      </w:r>
      <w:r>
        <w:br/>
      </w:r>
      <w:r>
        <w:rPr>
          <w:rFonts w:ascii="Times New Roman"/>
          <w:b w:val="false"/>
          <w:i w:val="false"/>
          <w:color w:val="000000"/>
          <w:sz w:val="28"/>
        </w:rPr>
        <w:t>
      слова "459, 460 (кроме нарушений на судах воздушного, морского" заменить словами "459-460 (кроме нарушений на судах воздушного";
</w:t>
      </w:r>
      <w:r>
        <w:br/>
      </w:r>
      <w:r>
        <w:rPr>
          <w:rFonts w:ascii="Times New Roman"/>
          <w:b w:val="false"/>
          <w:i w:val="false"/>
          <w:color w:val="000000"/>
          <w:sz w:val="28"/>
        </w:rPr>
        <w:t>
      после цифр "467-1" дополнить словами "470 (частью третьей, когда эти нарушения совершены на пунктах пропуска через Государственную границу),";
</w:t>
      </w:r>
      <w:r>
        <w:br/>
      </w:r>
      <w:r>
        <w:rPr>
          <w:rFonts w:ascii="Times New Roman"/>
          <w:b w:val="false"/>
          <w:i w:val="false"/>
          <w:color w:val="000000"/>
          <w:sz w:val="28"/>
        </w:rPr>
        <w:t>
      слова "воздушного, морского транспорта), 483" заменить словами "воздушного транспорта), 483";
</w:t>
      </w:r>
      <w:r>
        <w:br/>
      </w:r>
      <w:r>
        <w:rPr>
          <w:rFonts w:ascii="Times New Roman"/>
          <w:b w:val="false"/>
          <w:i w:val="false"/>
          <w:color w:val="000000"/>
          <w:sz w:val="28"/>
        </w:rPr>
        <w:t>
      абзац третий части второй изложить в следующей редакции:
</w:t>
      </w:r>
      <w:r>
        <w:br/>
      </w:r>
      <w:r>
        <w:rPr>
          <w:rFonts w:ascii="Times New Roman"/>
          <w:b w:val="false"/>
          <w:i w:val="false"/>
          <w:color w:val="000000"/>
          <w:sz w:val="28"/>
        </w:rPr>
        <w:t>
      "по административным правонарушениям, предусмотренным статьями 175 (частью второй, когда эти нарушения совершены владельцами транспортных средств или перевозчиками на пунктах пропуска через Государственную границу), 247, 357-2 (частью первой), 440, 440-1, 441, 447, 447-1, 447-2, 447-3, 447-4, 452, 454 (частью четвертой), 455, 456, 459-460 (кроме нарушений на судах воздушного транспорта), 461 (частью 6-1), 463 (частью первой, когда эти нарушения являются нарушениями правил перевозки пассажиров и грузов, частями второй и третьей), 467-1, 470 (частью третей, когда эти нарушения совершены на пунктах пропуска через Государственную границу), 477 (частями первой, второй, четвертой), 479, 480, 481 (кроме нарушений на судах воздушного транспорта), 483, 486 (частью первой), 490, - уполномоченные на то должностные лица органов транспортного контроля.";
</w:t>
      </w:r>
      <w:r>
        <w:br/>
      </w:r>
      <w:r>
        <w:rPr>
          <w:rFonts w:ascii="Times New Roman"/>
          <w:b w:val="false"/>
          <w:i w:val="false"/>
          <w:color w:val="000000"/>
          <w:sz w:val="28"/>
        </w:rPr>
        <w:t>
      99) часть первую статьи 549-1 после слов "494 (частью первой)," дополнить словами "494-1 (частями первой и второй),";
</w:t>
      </w:r>
      <w:r>
        <w:br/>
      </w:r>
      <w:r>
        <w:rPr>
          <w:rFonts w:ascii="Times New Roman"/>
          <w:b w:val="false"/>
          <w:i w:val="false"/>
          <w:color w:val="000000"/>
          <w:sz w:val="28"/>
        </w:rPr>
        <w:t>
      100) в статье 551-1:
</w:t>
      </w:r>
      <w:r>
        <w:br/>
      </w:r>
      <w:r>
        <w:rPr>
          <w:rFonts w:ascii="Times New Roman"/>
          <w:b w:val="false"/>
          <w:i w:val="false"/>
          <w:color w:val="000000"/>
          <w:sz w:val="28"/>
        </w:rPr>
        <w:t>
      в части первой слова "379 (частями второй и третьей)," исключить;
</w:t>
      </w:r>
      <w:r>
        <w:br/>
      </w:r>
      <w:r>
        <w:rPr>
          <w:rFonts w:ascii="Times New Roman"/>
          <w:b w:val="false"/>
          <w:i w:val="false"/>
          <w:color w:val="000000"/>
          <w:sz w:val="28"/>
        </w:rPr>
        <w:t>
      часть вторую изложить в следующей редакции:
</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w:t>
      </w:r>
      <w:r>
        <w:br/>
      </w:r>
      <w:r>
        <w:rPr>
          <w:rFonts w:ascii="Times New Roman"/>
          <w:b w:val="false"/>
          <w:i w:val="false"/>
          <w:color w:val="000000"/>
          <w:sz w:val="28"/>
        </w:rPr>
        <w:t>
      1) за административные правонарушения, предусмотренные статьей 357-2 (частью первой) настоящего Кодекса, - руководитель уполномоченного государственного органа в сфере государственной регистрации юридических лиц, актов гражданского состояния, регулирования оценочной деятельности, регистрации и документирования граждан Республики Казахстан, его заместители;
</w:t>
      </w:r>
      <w:r>
        <w:br/>
      </w:r>
      <w:r>
        <w:rPr>
          <w:rFonts w:ascii="Times New Roman"/>
          <w:b w:val="false"/>
          <w:i w:val="false"/>
          <w:color w:val="000000"/>
          <w:sz w:val="28"/>
        </w:rPr>
        <w:t>
      2) за административные правонарушения, предусмотренные статьей 380 настоящего Кодекса, - первые руководители территориальных органов юстиции и их заместители.";
</w:t>
      </w:r>
      <w:r>
        <w:br/>
      </w:r>
      <w:r>
        <w:rPr>
          <w:rFonts w:ascii="Times New Roman"/>
          <w:b w:val="false"/>
          <w:i w:val="false"/>
          <w:color w:val="000000"/>
          <w:sz w:val="28"/>
        </w:rPr>
        <w:t>
      101) в части первой статьи 555 слова "187 (частью первой), 357-2 (частью второй)" заменить словами "357-2 (частью первой)";
</w:t>
      </w:r>
      <w:r>
        <w:br/>
      </w:r>
      <w:r>
        <w:rPr>
          <w:rFonts w:ascii="Times New Roman"/>
          <w:b w:val="false"/>
          <w:i w:val="false"/>
          <w:color w:val="000000"/>
          <w:sz w:val="28"/>
        </w:rPr>
        <w:t>
      102) в части первой статьи 556 слова "468 (частями первой, третьей)" заменить словами "468 (частью третьей)";
</w:t>
      </w:r>
      <w:r>
        <w:br/>
      </w:r>
      <w:r>
        <w:rPr>
          <w:rFonts w:ascii="Times New Roman"/>
          <w:b w:val="false"/>
          <w:i w:val="false"/>
          <w:color w:val="000000"/>
          <w:sz w:val="28"/>
        </w:rPr>
        <w:t>
      103) часть первую статьи 557-2 после цифр "85-1," дополнить цифрами "85-2,";
</w:t>
      </w:r>
      <w:r>
        <w:br/>
      </w:r>
      <w:r>
        <w:rPr>
          <w:rFonts w:ascii="Times New Roman"/>
          <w:b w:val="false"/>
          <w:i w:val="false"/>
          <w:color w:val="000000"/>
          <w:sz w:val="28"/>
        </w:rPr>
        <w:t>
      104) в статье 558 после цифр "323" дополнить словами "(частью первой)";
</w:t>
      </w:r>
      <w:r>
        <w:br/>
      </w:r>
      <w:r>
        <w:rPr>
          <w:rFonts w:ascii="Times New Roman"/>
          <w:b w:val="false"/>
          <w:i w:val="false"/>
          <w:color w:val="000000"/>
          <w:sz w:val="28"/>
        </w:rPr>
        <w:t>
      105) часть вторую статьи 559 изложить в следующей редакции:
</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w:t>
      </w:r>
      <w:r>
        <w:br/>
      </w:r>
      <w:r>
        <w:rPr>
          <w:rFonts w:ascii="Times New Roman"/>
          <w:b w:val="false"/>
          <w:i w:val="false"/>
          <w:color w:val="000000"/>
          <w:sz w:val="28"/>
        </w:rPr>
        <w:t>
      Главный государственный ветеринарный инспектор Республики Казахстан и его заместители - штраф на физических лиц до пяти, на должностных лиц, индивидуальных предпринимателей, юридических лиц, являющихся субъектами малого и среднего предпринимательства, - в размере до пятидесяти, на юридических лиц, являющихся субъектами крупного предпринимательства, - до ста размеров месячных расчетных показателей;
</w:t>
      </w:r>
      <w:r>
        <w:br/>
      </w:r>
      <w:r>
        <w:rPr>
          <w:rFonts w:ascii="Times New Roman"/>
          <w:b w:val="false"/>
          <w:i w:val="false"/>
          <w:color w:val="000000"/>
          <w:sz w:val="28"/>
        </w:rPr>
        <w:t>
      главные государственные ветеринарные инспекторы и государственные ветеринарные инспекторы на государственной границе и транспорте, государственные ветеринарные инспекторы и главные государственные ветеринарные инспекторы областей и их заместители, ветеринарные инспекторы уполномоченного государственного органа в области ветеринарии - штраф на физических лиц до пяти, на должностных лиц, индивидуальных предпринимателей, юридических лиц, являющихся субъектами малого и среднего предпринимательства, - в размере до сорока, на юридических лиц, являющихся субъектами крупного предпринимательства, - до восьмидесяти размеров месячных расчетных показателей;
</w:t>
      </w:r>
      <w:r>
        <w:br/>
      </w:r>
      <w:r>
        <w:rPr>
          <w:rFonts w:ascii="Times New Roman"/>
          <w:b w:val="false"/>
          <w:i w:val="false"/>
          <w:color w:val="000000"/>
          <w:sz w:val="28"/>
        </w:rPr>
        <w:t>
      главные государственные ветеринарные инспекторы и государственные ветеринарные инспекторы районов, городов, ветеринарные инспекторы сельских округов, ветеринарные врачи ветеринарных учреждений местных исполнительных органов и ведомственной ветеринарной службы, наделенные полномочиями осуществлять государственный ветеринарный контроль, - штраф на физических лиц до трех, на должностных лиц, индивидуальных предпринимателей, юридических лиц, являющихся субъектами малого и среднего предпринимательства, - до двадцати, на юридических лиц, являющихся субъектами крупного предпринимательства, - до пятидесяти размеров месячных расчетных показателей.";
</w:t>
      </w:r>
      <w:r>
        <w:br/>
      </w:r>
      <w:r>
        <w:rPr>
          <w:rFonts w:ascii="Times New Roman"/>
          <w:b w:val="false"/>
          <w:i w:val="false"/>
          <w:color w:val="000000"/>
          <w:sz w:val="28"/>
        </w:rPr>
        <w:t>
      106) часть вторую статьи 560 изложить в следующей редакции:
</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w:t>
      </w:r>
      <w:r>
        <w:br/>
      </w:r>
      <w:r>
        <w:rPr>
          <w:rFonts w:ascii="Times New Roman"/>
          <w:b w:val="false"/>
          <w:i w:val="false"/>
          <w:color w:val="000000"/>
          <w:sz w:val="28"/>
        </w:rPr>
        <w:t>
      Главный государственный инспектор по карантину растений республики и его заместитель - штраф на физических лиц до пяти, на должностных лиц, индивидуальных предпринимателей, юридических лиц, являющихся субъектами малого или среднего предпринимательства, - до сорока, на юридических лиц, являющихся субъектами крупного предпринимательства, - до ста размеров месячного расчетного показателя;
</w:t>
      </w:r>
      <w:r>
        <w:br/>
      </w:r>
      <w:r>
        <w:rPr>
          <w:rFonts w:ascii="Times New Roman"/>
          <w:b w:val="false"/>
          <w:i w:val="false"/>
          <w:color w:val="000000"/>
          <w:sz w:val="28"/>
        </w:rPr>
        <w:t>
      главные государственные инспекторы по карантину растений, государственные инспекторы по карантину растений областных и городских служб - штраф на физических лиц до пяти, на должностных лиц, индивидуальных предпринимателей, юридических лиц, являющихся субъектами малого или среднего предпринимательства, - до тридцати пяти, на юридических лиц, являющихся субъектами крупного предпринимательства, - до восьмидесяти размеров месячного расчетного показателя;
</w:t>
      </w:r>
      <w:r>
        <w:br/>
      </w:r>
      <w:r>
        <w:rPr>
          <w:rFonts w:ascii="Times New Roman"/>
          <w:b w:val="false"/>
          <w:i w:val="false"/>
          <w:color w:val="000000"/>
          <w:sz w:val="28"/>
        </w:rPr>
        <w:t>
      государственные инспекторы по карантину растений городских, районных служб, пограничных пунктов и постов - штраф на физических лиц до пяти, на должностных лиц, индивидуальных предпринимателей, юридических лиц, являющихся субъектами малого или среднего предпринимательства, - до тридцати, на юридических лиц, являющихся субъектами крупного предпринимательства, - до семидесяти размеров месячного расчетного показателя.";
</w:t>
      </w:r>
      <w:r>
        <w:br/>
      </w:r>
      <w:r>
        <w:rPr>
          <w:rFonts w:ascii="Times New Roman"/>
          <w:b w:val="false"/>
          <w:i w:val="false"/>
          <w:color w:val="000000"/>
          <w:sz w:val="28"/>
        </w:rPr>
        <w:t>
      107) часть вторую статьи 560-2 изложить в следующей редакции:
</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w:t>
      </w:r>
      <w:r>
        <w:br/>
      </w:r>
      <w:r>
        <w:rPr>
          <w:rFonts w:ascii="Times New Roman"/>
          <w:b w:val="false"/>
          <w:i w:val="false"/>
          <w:color w:val="000000"/>
          <w:sz w:val="28"/>
        </w:rPr>
        <w:t>
      Главный государственный инспектор по защите растений Республики Казахстан - штраф на физических лиц до двадцати, на должностных лиц, индивидуальных предпринимателей, юридических лиц, являющихся субъектами малого или среднего предпринимательства, - до ста, на юридических лиц, являющихся субъектами крупного предпринимательства, - до двухсот размеров месячных расчетных показателей;
</w:t>
      </w:r>
      <w:r>
        <w:br/>
      </w:r>
      <w:r>
        <w:rPr>
          <w:rFonts w:ascii="Times New Roman"/>
          <w:b w:val="false"/>
          <w:i w:val="false"/>
          <w:color w:val="000000"/>
          <w:sz w:val="28"/>
        </w:rPr>
        <w:t>
      главные государственные инспекторы по защите растений соответствующих административно-территориальных единиц - штраф на физических лиц до пятнадцати, на должностных лиц, индивидуальных предпринимателей, юридических лиц, являющихся субъектами малого или среднего предпринимательства, - до восьмидесяти, на юридических лиц, являющихся субъектами крупного предпринимательства, - до ста семидесяти размеров месячных расчетных показателей;
</w:t>
      </w:r>
      <w:r>
        <w:br/>
      </w:r>
      <w:r>
        <w:rPr>
          <w:rFonts w:ascii="Times New Roman"/>
          <w:b w:val="false"/>
          <w:i w:val="false"/>
          <w:color w:val="000000"/>
          <w:sz w:val="28"/>
        </w:rPr>
        <w:t>
      государственные инспекторы по защите растений - штраф на физических лиц до пятнадцати, на должностных лиц, индивидуальных предпринимателей, юридических лиц, являющихся субъектами малого или среднего предпринимательства, - до семидесяти пяти, на юридических лиц, являющихся субъектами крупного предпринимательства, - до ста пятидесяти размеров месячных расчетных показателей.";
</w:t>
      </w:r>
      <w:r>
        <w:br/>
      </w:r>
      <w:r>
        <w:rPr>
          <w:rFonts w:ascii="Times New Roman"/>
          <w:b w:val="false"/>
          <w:i w:val="false"/>
          <w:color w:val="000000"/>
          <w:sz w:val="28"/>
        </w:rPr>
        <w:t>
      108) часть вторую статьи 561 изложить в следующей редакции:
</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w:t>
      </w:r>
      <w:r>
        <w:br/>
      </w:r>
      <w:r>
        <w:rPr>
          <w:rFonts w:ascii="Times New Roman"/>
          <w:b w:val="false"/>
          <w:i w:val="false"/>
          <w:color w:val="000000"/>
          <w:sz w:val="28"/>
        </w:rPr>
        <w:t>
      главный государственный инспектор по регулированию использования и охране вод, и его заместители, главные государственные бассейновые (территориальные) инспекторы по регулированию использования и охране вод, и его заместители - штраф на физических лиц до пятнадцати,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до семидесяти, на юридических лиц, являющихся субъектами крупного предпринимательства до трехсот размеров месячных расчетных показателей;
</w:t>
      </w:r>
      <w:r>
        <w:br/>
      </w:r>
      <w:r>
        <w:rPr>
          <w:rFonts w:ascii="Times New Roman"/>
          <w:b w:val="false"/>
          <w:i w:val="false"/>
          <w:color w:val="000000"/>
          <w:sz w:val="28"/>
        </w:rPr>
        <w:t>
      старшие государственные инспекторы по регулированию использования и охране вод - штраф на физических лиц до пятнадцати,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до шестидесяти пяти, на юридических лиц, являющихся субъектами крупного предпринимательства юридические лица до двухсот семидесяти размеров месячных расчетных показателей;
</w:t>
      </w:r>
      <w:r>
        <w:br/>
      </w:r>
      <w:r>
        <w:rPr>
          <w:rFonts w:ascii="Times New Roman"/>
          <w:b w:val="false"/>
          <w:i w:val="false"/>
          <w:color w:val="000000"/>
          <w:sz w:val="28"/>
        </w:rPr>
        <w:t>
      государственные инспекторы по регулированию использования и охране вод - штраф на физических лиц пятнадцати,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до шестидесяти, на юридические лица до двухсот шестидесяти размеров месячных расчетных показателей.";
</w:t>
      </w:r>
      <w:r>
        <w:br/>
      </w:r>
      <w:r>
        <w:rPr>
          <w:rFonts w:ascii="Times New Roman"/>
          <w:b w:val="false"/>
          <w:i w:val="false"/>
          <w:color w:val="000000"/>
          <w:sz w:val="28"/>
        </w:rPr>
        <w:t>
      109) в статье 562:
</w:t>
      </w:r>
      <w:r>
        <w:br/>
      </w:r>
      <w:r>
        <w:rPr>
          <w:rFonts w:ascii="Times New Roman"/>
          <w:b w:val="false"/>
          <w:i w:val="false"/>
          <w:color w:val="000000"/>
          <w:sz w:val="28"/>
        </w:rPr>
        <w:t>
      часть первую после слов "306 (частью первой)" дополнить словами ", 357-2 (частью первой)";
</w:t>
      </w:r>
      <w:r>
        <w:br/>
      </w:r>
      <w:r>
        <w:rPr>
          <w:rFonts w:ascii="Times New Roman"/>
          <w:b w:val="false"/>
          <w:i w:val="false"/>
          <w:color w:val="000000"/>
          <w:sz w:val="28"/>
        </w:rPr>
        <w:t>
      в части второй:
</w:t>
      </w:r>
      <w:r>
        <w:br/>
      </w:r>
      <w:r>
        <w:rPr>
          <w:rFonts w:ascii="Times New Roman"/>
          <w:b w:val="false"/>
          <w:i w:val="false"/>
          <w:color w:val="000000"/>
          <w:sz w:val="28"/>
        </w:rPr>
        <w:t>
      подпункт 1) после слов "306 (частью первой)" дополнить словами ", 357-2 (частью первой)";
</w:t>
      </w:r>
      <w:r>
        <w:br/>
      </w:r>
      <w:r>
        <w:rPr>
          <w:rFonts w:ascii="Times New Roman"/>
          <w:b w:val="false"/>
          <w:i w:val="false"/>
          <w:color w:val="000000"/>
          <w:sz w:val="28"/>
        </w:rPr>
        <w:t>
      дополнить подпунктом 2-1) следующего содержания:
</w:t>
      </w:r>
      <w:r>
        <w:br/>
      </w:r>
      <w:r>
        <w:rPr>
          <w:rFonts w:ascii="Times New Roman"/>
          <w:b w:val="false"/>
          <w:i w:val="false"/>
          <w:color w:val="000000"/>
          <w:sz w:val="28"/>
        </w:rPr>
        <w:t>
      "2-1) за административные правонарушения, предусмотренные статьями 121, 250, 252, 282, 283 (частью второй), 284-291, 294, 296, 297, 298 (частью первой) настоящего Кодекса, - должностные лица структурных подразделений лесного и охотничьего хозяйства областных исполнительных органов;";
</w:t>
      </w:r>
      <w:r>
        <w:br/>
      </w:r>
      <w:r>
        <w:rPr>
          <w:rFonts w:ascii="Times New Roman"/>
          <w:b w:val="false"/>
          <w:i w:val="false"/>
          <w:color w:val="000000"/>
          <w:sz w:val="28"/>
        </w:rPr>
        <w:t>
      110) в части второй статьи 563:
</w:t>
      </w:r>
      <w:r>
        <w:br/>
      </w:r>
      <w:r>
        <w:rPr>
          <w:rFonts w:ascii="Times New Roman"/>
          <w:b w:val="false"/>
          <w:i w:val="false"/>
          <w:color w:val="000000"/>
          <w:sz w:val="28"/>
        </w:rPr>
        <w:t>
      в абзаце втором:
</w:t>
      </w:r>
      <w:r>
        <w:br/>
      </w:r>
      <w:r>
        <w:rPr>
          <w:rFonts w:ascii="Times New Roman"/>
          <w:b w:val="false"/>
          <w:i w:val="false"/>
          <w:color w:val="000000"/>
          <w:sz w:val="28"/>
        </w:rPr>
        <w:t>
      слова "Республики Казахстан по управлению земельными ресурсами" заменить словами "по использованию и охране земель Республики Казахстан";
</w:t>
      </w:r>
      <w:r>
        <w:br/>
      </w:r>
      <w:r>
        <w:rPr>
          <w:rFonts w:ascii="Times New Roman"/>
          <w:b w:val="false"/>
          <w:i w:val="false"/>
          <w:color w:val="000000"/>
          <w:sz w:val="28"/>
        </w:rPr>
        <w:t>
      после слов "среднего предпринимательства" дополнить словами "или некоммерческими организациями";
</w:t>
      </w:r>
      <w:r>
        <w:br/>
      </w:r>
      <w:r>
        <w:rPr>
          <w:rFonts w:ascii="Times New Roman"/>
          <w:b w:val="false"/>
          <w:i w:val="false"/>
          <w:color w:val="000000"/>
          <w:sz w:val="28"/>
        </w:rPr>
        <w:t>
      слово "трехсот" заменить словом "пятисот";
</w:t>
      </w:r>
      <w:r>
        <w:br/>
      </w:r>
      <w:r>
        <w:rPr>
          <w:rFonts w:ascii="Times New Roman"/>
          <w:b w:val="false"/>
          <w:i w:val="false"/>
          <w:color w:val="000000"/>
          <w:sz w:val="28"/>
        </w:rPr>
        <w:t>
      слова "утверждать все протоколы и постановления по делу об административном правонарушении по представлению территориальных главных государственных инспекторов по использованию и охране земель;" исключить;
</w:t>
      </w:r>
      <w:r>
        <w:br/>
      </w:r>
      <w:r>
        <w:rPr>
          <w:rFonts w:ascii="Times New Roman"/>
          <w:b w:val="false"/>
          <w:i w:val="false"/>
          <w:color w:val="000000"/>
          <w:sz w:val="28"/>
        </w:rPr>
        <w:t>
      в абзаце третьем:
</w:t>
      </w:r>
      <w:r>
        <w:br/>
      </w:r>
      <w:r>
        <w:rPr>
          <w:rFonts w:ascii="Times New Roman"/>
          <w:b w:val="false"/>
          <w:i w:val="false"/>
          <w:color w:val="000000"/>
          <w:sz w:val="28"/>
        </w:rPr>
        <w:t>
      слова "управлению земельными ресурсами" заменить словами "использованию и охране земель";
</w:t>
      </w:r>
      <w:r>
        <w:br/>
      </w:r>
      <w:r>
        <w:rPr>
          <w:rFonts w:ascii="Times New Roman"/>
          <w:b w:val="false"/>
          <w:i w:val="false"/>
          <w:color w:val="000000"/>
          <w:sz w:val="28"/>
        </w:rPr>
        <w:t>
      слово "десяти" заменить словом "двадцати";
</w:t>
      </w:r>
      <w:r>
        <w:br/>
      </w:r>
      <w:r>
        <w:rPr>
          <w:rFonts w:ascii="Times New Roman"/>
          <w:b w:val="false"/>
          <w:i w:val="false"/>
          <w:color w:val="000000"/>
          <w:sz w:val="28"/>
        </w:rPr>
        <w:t>
      после слов "среднего предпринимательства" дополнить словами "или некоммерческими организациями";
</w:t>
      </w:r>
      <w:r>
        <w:br/>
      </w:r>
      <w:r>
        <w:rPr>
          <w:rFonts w:ascii="Times New Roman"/>
          <w:b w:val="false"/>
          <w:i w:val="false"/>
          <w:color w:val="000000"/>
          <w:sz w:val="28"/>
        </w:rPr>
        <w:t>
      слово "двадцати" заменить словом "ста";
</w:t>
      </w:r>
      <w:r>
        <w:br/>
      </w:r>
      <w:r>
        <w:rPr>
          <w:rFonts w:ascii="Times New Roman"/>
          <w:b w:val="false"/>
          <w:i w:val="false"/>
          <w:color w:val="000000"/>
          <w:sz w:val="28"/>
        </w:rPr>
        <w:t>
      слово "ста" заменить словом "трехсот";
</w:t>
      </w:r>
      <w:r>
        <w:br/>
      </w:r>
      <w:r>
        <w:rPr>
          <w:rFonts w:ascii="Times New Roman"/>
          <w:b w:val="false"/>
          <w:i w:val="false"/>
          <w:color w:val="000000"/>
          <w:sz w:val="28"/>
        </w:rPr>
        <w:t>
      в абзаце четвертом:
</w:t>
      </w:r>
      <w:r>
        <w:br/>
      </w:r>
      <w:r>
        <w:rPr>
          <w:rFonts w:ascii="Times New Roman"/>
          <w:b w:val="false"/>
          <w:i w:val="false"/>
          <w:color w:val="000000"/>
          <w:sz w:val="28"/>
        </w:rPr>
        <w:t>
      слова "управлению земельными ресурсами" заменить словами "использованию и охране земель";
</w:t>
      </w:r>
      <w:r>
        <w:br/>
      </w:r>
      <w:r>
        <w:rPr>
          <w:rFonts w:ascii="Times New Roman"/>
          <w:b w:val="false"/>
          <w:i w:val="false"/>
          <w:color w:val="000000"/>
          <w:sz w:val="28"/>
        </w:rPr>
        <w:t>
      слово "пяти" заменить словом "десяти";
</w:t>
      </w:r>
      <w:r>
        <w:br/>
      </w:r>
      <w:r>
        <w:rPr>
          <w:rFonts w:ascii="Times New Roman"/>
          <w:b w:val="false"/>
          <w:i w:val="false"/>
          <w:color w:val="000000"/>
          <w:sz w:val="28"/>
        </w:rPr>
        <w:t>
      после слов "среднего предпринимательства" дополнить словами "или некоммерческими организациями";
</w:t>
      </w:r>
      <w:r>
        <w:br/>
      </w:r>
      <w:r>
        <w:rPr>
          <w:rFonts w:ascii="Times New Roman"/>
          <w:b w:val="false"/>
          <w:i w:val="false"/>
          <w:color w:val="000000"/>
          <w:sz w:val="28"/>
        </w:rPr>
        <w:t>
      слово "пятнадцати" заменить словом "пятидесяти";
</w:t>
      </w:r>
      <w:r>
        <w:br/>
      </w:r>
      <w:r>
        <w:rPr>
          <w:rFonts w:ascii="Times New Roman"/>
          <w:b w:val="false"/>
          <w:i w:val="false"/>
          <w:color w:val="000000"/>
          <w:sz w:val="28"/>
        </w:rPr>
        <w:t>
      после слова "ста" дополнить словом "пятидесяти";
</w:t>
      </w:r>
      <w:r>
        <w:br/>
      </w:r>
      <w:r>
        <w:rPr>
          <w:rFonts w:ascii="Times New Roman"/>
          <w:b w:val="false"/>
          <w:i w:val="false"/>
          <w:color w:val="000000"/>
          <w:sz w:val="28"/>
        </w:rPr>
        <w:t>
      111) в части первой статьи 567 слова "468 (частью первой)," исключить;
</w:t>
      </w:r>
      <w:r>
        <w:br/>
      </w:r>
      <w:r>
        <w:rPr>
          <w:rFonts w:ascii="Times New Roman"/>
          <w:b w:val="false"/>
          <w:i w:val="false"/>
          <w:color w:val="000000"/>
          <w:sz w:val="28"/>
        </w:rPr>
        <w:t>
      112) в части первой статьи 569 цифры "381-384" заменить цифрами "381, 382-384";
</w:t>
      </w:r>
      <w:r>
        <w:br/>
      </w:r>
      <w:r>
        <w:rPr>
          <w:rFonts w:ascii="Times New Roman"/>
          <w:b w:val="false"/>
          <w:i w:val="false"/>
          <w:color w:val="000000"/>
          <w:sz w:val="28"/>
        </w:rPr>
        <w:t>
      113) часть первую статьи 570 после слов "88-1 (частью второй)," дополнить цифрами "166,";
</w:t>
      </w:r>
      <w:r>
        <w:br/>
      </w:r>
      <w:r>
        <w:rPr>
          <w:rFonts w:ascii="Times New Roman"/>
          <w:b w:val="false"/>
          <w:i w:val="false"/>
          <w:color w:val="000000"/>
          <w:sz w:val="28"/>
        </w:rPr>
        <w:t>
      114) часть первую статьи 570-1 после слов "176 (частью первой)," дополнить словами "205 (частями первой, второй, четвертой и пятой,)";
</w:t>
      </w:r>
      <w:r>
        <w:br/>
      </w:r>
      <w:r>
        <w:rPr>
          <w:rFonts w:ascii="Times New Roman"/>
          <w:b w:val="false"/>
          <w:i w:val="false"/>
          <w:color w:val="000000"/>
          <w:sz w:val="28"/>
        </w:rPr>
        <w:t>
      115) в части первой и подпункте 2) части второй статьи 571 цифры "177-1, 177-1, 177-2, 177-3, 177-4," исключить;
</w:t>
      </w:r>
      <w:r>
        <w:br/>
      </w:r>
      <w:r>
        <w:rPr>
          <w:rFonts w:ascii="Times New Roman"/>
          <w:b w:val="false"/>
          <w:i w:val="false"/>
          <w:color w:val="000000"/>
          <w:sz w:val="28"/>
        </w:rPr>
        <w:t>
      116) в части первой статьи 572 слова "вторая, 4-1, пятая, седьмая и восьмая по вопросам валютного контроля, части десятая и одиннадцатая), 169, 180-182, 187 (часть вторая), 189, 218 (по вопросам валютного контроля)" заменить словами "1-1, вторая, третья, 4-1, пятая, седьмая, восьмая, девятая, десятая и одиннадцатая), 169, 180, 182, 187, 188 (частью первой), 218";
</w:t>
      </w:r>
      <w:r>
        <w:br/>
      </w:r>
      <w:r>
        <w:rPr>
          <w:rFonts w:ascii="Times New Roman"/>
          <w:b w:val="false"/>
          <w:i w:val="false"/>
          <w:color w:val="000000"/>
          <w:sz w:val="28"/>
        </w:rPr>
        <w:t>
      117) в части первой статьи 573 слова "139 (часть первая), 158-1" заменить цифрами "158-1, 158-2";
</w:t>
      </w:r>
      <w:r>
        <w:br/>
      </w:r>
      <w:r>
        <w:rPr>
          <w:rFonts w:ascii="Times New Roman"/>
          <w:b w:val="false"/>
          <w:i w:val="false"/>
          <w:color w:val="000000"/>
          <w:sz w:val="28"/>
        </w:rPr>
        <w:t>
      118) в части первой статьи 574 слова "88 (частями первой и второй)" заменить словами "88 (частью второй)";
</w:t>
      </w:r>
      <w:r>
        <w:br/>
      </w:r>
      <w:r>
        <w:rPr>
          <w:rFonts w:ascii="Times New Roman"/>
          <w:b w:val="false"/>
          <w:i w:val="false"/>
          <w:color w:val="000000"/>
          <w:sz w:val="28"/>
        </w:rPr>
        <w:t>
      119) в подпункте 1) части третьей статьи 575 слова "физическим или юридическим лицам иностранных государств" заменить словами "иностранцам, юридическим лицам, созданным в соответствии с законодательством другого государства";
</w:t>
      </w:r>
      <w:r>
        <w:br/>
      </w:r>
      <w:r>
        <w:rPr>
          <w:rFonts w:ascii="Times New Roman"/>
          <w:b w:val="false"/>
          <w:i w:val="false"/>
          <w:color w:val="000000"/>
          <w:sz w:val="28"/>
        </w:rPr>
        <w:t>
      120) в статье 584:
</w:t>
      </w:r>
      <w:r>
        <w:br/>
      </w:r>
      <w:r>
        <w:rPr>
          <w:rFonts w:ascii="Times New Roman"/>
          <w:b w:val="false"/>
          <w:i w:val="false"/>
          <w:color w:val="000000"/>
          <w:sz w:val="28"/>
        </w:rPr>
        <w:t>
      часть первую после слов "постановление по делу," дополнить словами "делать выписки из него и снимать копии с имеющихся в деле документов,";
</w:t>
      </w:r>
      <w:r>
        <w:br/>
      </w:r>
      <w:r>
        <w:rPr>
          <w:rFonts w:ascii="Times New Roman"/>
          <w:b w:val="false"/>
          <w:i w:val="false"/>
          <w:color w:val="000000"/>
          <w:sz w:val="28"/>
        </w:rPr>
        <w:t>
      в части третьей слова "совершения или непосредственным объектом" заменить словами "либо предметом совершения";
</w:t>
      </w:r>
      <w:r>
        <w:br/>
      </w:r>
      <w:r>
        <w:rPr>
          <w:rFonts w:ascii="Times New Roman"/>
          <w:b w:val="false"/>
          <w:i w:val="false"/>
          <w:color w:val="000000"/>
          <w:sz w:val="28"/>
        </w:rPr>
        <w:t>
      часть четвертую изложить в следующей редакции:
</w:t>
      </w:r>
      <w:r>
        <w:br/>
      </w:r>
      <w:r>
        <w:rPr>
          <w:rFonts w:ascii="Times New Roman"/>
          <w:b w:val="false"/>
          <w:i w:val="false"/>
          <w:color w:val="000000"/>
          <w:sz w:val="28"/>
        </w:rPr>
        <w:t>
      "4. В случае уклонения лиц, указанных в части третьей настоящей статьи, от явки по вызову судьи, органа (должностного лица), рассматривающего дело об административном правонарушении, в производстве которого находится дело об административном правонарушении, это лицо может быть подвергнуто приводу.
</w:t>
      </w:r>
      <w:r>
        <w:br/>
      </w:r>
      <w:r>
        <w:rPr>
          <w:rFonts w:ascii="Times New Roman"/>
          <w:b w:val="false"/>
          <w:i w:val="false"/>
          <w:color w:val="000000"/>
          <w:sz w:val="28"/>
        </w:rPr>
        <w:t>
      Определение суда о приводе исполняется судебным приставом или органом внутренних дел; определение органа (должностного лица), рассматривающего дело об административном правонарушении - органом внутренних дел (полицией).";
</w:t>
      </w:r>
      <w:r>
        <w:br/>
      </w:r>
      <w:r>
        <w:rPr>
          <w:rFonts w:ascii="Times New Roman"/>
          <w:b w:val="false"/>
          <w:i w:val="false"/>
          <w:color w:val="000000"/>
          <w:sz w:val="28"/>
        </w:rPr>
        <w:t>
      121) в части пятой статьи 587 слова "совершения или непосредственным объектом" заменить словами "либо предметом совершения";
</w:t>
      </w:r>
      <w:r>
        <w:br/>
      </w:r>
      <w:r>
        <w:rPr>
          <w:rFonts w:ascii="Times New Roman"/>
          <w:b w:val="false"/>
          <w:i w:val="false"/>
          <w:color w:val="000000"/>
          <w:sz w:val="28"/>
        </w:rPr>
        <w:t>
      122) в части первой статьи 613 слова "или непосредственным объектом" заменить словами "либо предметом";
</w:t>
      </w:r>
      <w:r>
        <w:br/>
      </w:r>
      <w:r>
        <w:rPr>
          <w:rFonts w:ascii="Times New Roman"/>
          <w:b w:val="false"/>
          <w:i w:val="false"/>
          <w:color w:val="000000"/>
          <w:sz w:val="28"/>
        </w:rPr>
        <w:t>
      123) подпункт 1) статьи 620 после слов "органов внутренних дел (полицией)," дополнить словами "лица, участвующего в обеспечении общественного порядка,";
</w:t>
      </w:r>
      <w:r>
        <w:br/>
      </w:r>
      <w:r>
        <w:rPr>
          <w:rFonts w:ascii="Times New Roman"/>
          <w:b w:val="false"/>
          <w:i w:val="false"/>
          <w:color w:val="000000"/>
          <w:sz w:val="28"/>
        </w:rPr>
        <w:t>
      124) в части первой статьи 626 слова "совершения либо непосредственных объектов" заменить словами "либо предметов совершения";
</w:t>
      </w:r>
      <w:r>
        <w:br/>
      </w:r>
      <w:r>
        <w:rPr>
          <w:rFonts w:ascii="Times New Roman"/>
          <w:b w:val="false"/>
          <w:i w:val="false"/>
          <w:color w:val="000000"/>
          <w:sz w:val="28"/>
        </w:rPr>
        <w:t>
      125) в статье 627:
</w:t>
      </w:r>
      <w:r>
        <w:br/>
      </w:r>
      <w:r>
        <w:rPr>
          <w:rFonts w:ascii="Times New Roman"/>
          <w:b w:val="false"/>
          <w:i w:val="false"/>
          <w:color w:val="000000"/>
          <w:sz w:val="28"/>
        </w:rPr>
        <w:t>
      в части первой слова "совершения либо непосредственных объектов" заменить словами "либо предметов совершения";
</w:t>
      </w:r>
      <w:r>
        <w:br/>
      </w:r>
      <w:r>
        <w:rPr>
          <w:rFonts w:ascii="Times New Roman"/>
          <w:b w:val="false"/>
          <w:i w:val="false"/>
          <w:color w:val="000000"/>
          <w:sz w:val="28"/>
        </w:rPr>
        <w:t>
      часть вторую дополнить абзацем следующего содержания:
</w:t>
      </w:r>
      <w:r>
        <w:br/>
      </w:r>
      <w:r>
        <w:rPr>
          <w:rFonts w:ascii="Times New Roman"/>
          <w:b w:val="false"/>
          <w:i w:val="false"/>
          <w:color w:val="000000"/>
          <w:sz w:val="28"/>
        </w:rPr>
        <w:t>
      "В исключительных случаях (в труднодоступной местности, при отсутствии надлежащих средств сообщения или когда в силу других объективных причин нет возможности для привлечения физических лиц в качестве понятых) досмотр транспортных средств, маломерных судов, то есть обследование, осуществляемое без нарушения конструктивной целостности, может проводиться без участия понятых, но с применением при этом технических средств фиксации его хода и результатов.";
</w:t>
      </w:r>
      <w:r>
        <w:br/>
      </w:r>
      <w:r>
        <w:rPr>
          <w:rFonts w:ascii="Times New Roman"/>
          <w:b w:val="false"/>
          <w:i w:val="false"/>
          <w:color w:val="000000"/>
          <w:sz w:val="28"/>
        </w:rPr>
        <w:t>
      126) в статье 628:
</w:t>
      </w:r>
      <w:r>
        <w:br/>
      </w:r>
      <w:r>
        <w:rPr>
          <w:rFonts w:ascii="Times New Roman"/>
          <w:b w:val="false"/>
          <w:i w:val="false"/>
          <w:color w:val="000000"/>
          <w:sz w:val="28"/>
        </w:rPr>
        <w:t>
      в части первой:
</w:t>
      </w:r>
      <w:r>
        <w:br/>
      </w:r>
      <w:r>
        <w:rPr>
          <w:rFonts w:ascii="Times New Roman"/>
          <w:b w:val="false"/>
          <w:i w:val="false"/>
          <w:color w:val="000000"/>
          <w:sz w:val="28"/>
        </w:rPr>
        <w:t>
      слова "или объектами" заменить словами "либо предметом";
</w:t>
      </w:r>
      <w:r>
        <w:br/>
      </w:r>
      <w:r>
        <w:rPr>
          <w:rFonts w:ascii="Times New Roman"/>
          <w:b w:val="false"/>
          <w:i w:val="false"/>
          <w:color w:val="000000"/>
          <w:sz w:val="28"/>
        </w:rPr>
        <w:t>
      дополнить абзацем следующего содержания:
</w:t>
      </w:r>
      <w:r>
        <w:br/>
      </w:r>
      <w:r>
        <w:rPr>
          <w:rFonts w:ascii="Times New Roman"/>
          <w:b w:val="false"/>
          <w:i w:val="false"/>
          <w:color w:val="000000"/>
          <w:sz w:val="28"/>
        </w:rPr>
        <w:t>
      "В исключительных случаях (в труднодоступной местности, при отсутствии надлежащих средств сообщения или когда в силу других объективных причин нет возможности для привлечения физических лиц в качестве понятых) изъятие документов и вещей, являющихся орудием правонарушений, обнаруженных на месте совершения правонарушения либо при применении мер обеспечения производства по делу об административном правонарушении, предусмотренных статьей 618 настоящего Кодекса, может осуществляться без участия понятых, но с применением при этом технических средств фиксации его хода и результатов.";
</w:t>
      </w:r>
      <w:r>
        <w:br/>
      </w:r>
      <w:r>
        <w:rPr>
          <w:rFonts w:ascii="Times New Roman"/>
          <w:b w:val="false"/>
          <w:i w:val="false"/>
          <w:color w:val="000000"/>
          <w:sz w:val="28"/>
        </w:rPr>
        <w:t>
      127) в статье 632 слова "совершения или непосредственным объектом" заменить словами "либо предметом совершения";
</w:t>
      </w:r>
      <w:r>
        <w:br/>
      </w:r>
      <w:r>
        <w:rPr>
          <w:rFonts w:ascii="Times New Roman"/>
          <w:b w:val="false"/>
          <w:i w:val="false"/>
          <w:color w:val="000000"/>
          <w:sz w:val="28"/>
        </w:rPr>
        <w:t>
      128) в части первой статьи 632-1 слова "совершения или непосредственными объектами" заменить словами "либо предметами совершения";
</w:t>
      </w:r>
      <w:r>
        <w:br/>
      </w:r>
      <w:r>
        <w:rPr>
          <w:rFonts w:ascii="Times New Roman"/>
          <w:b w:val="false"/>
          <w:i w:val="false"/>
          <w:color w:val="000000"/>
          <w:sz w:val="28"/>
        </w:rPr>
        <w:t>
      129) часть первую статьи 634 дополнить подпунктом 4) следующего содержания:
</w:t>
      </w:r>
      <w:r>
        <w:br/>
      </w:r>
      <w:r>
        <w:rPr>
          <w:rFonts w:ascii="Times New Roman"/>
          <w:b w:val="false"/>
          <w:i w:val="false"/>
          <w:color w:val="000000"/>
          <w:sz w:val="28"/>
        </w:rPr>
        <w:t>
      "4) показания сертифицированных специальных контрольно-измерительных технических средств и приборов наблюдения и фиксации правонарушения, прошедших метрологическую проверку, фото-, видеоаппаратуры, фиксирующих вид, время, скорость и направление движения транспортных средств, позволяющие достоверно установить факт нарушения и личность нарушителя.";
</w:t>
      </w:r>
      <w:r>
        <w:br/>
      </w:r>
      <w:r>
        <w:rPr>
          <w:rFonts w:ascii="Times New Roman"/>
          <w:b w:val="false"/>
          <w:i w:val="false"/>
          <w:color w:val="000000"/>
          <w:sz w:val="28"/>
        </w:rPr>
        <w:t>
      130) в статье 635:
</w:t>
      </w:r>
      <w:r>
        <w:br/>
      </w:r>
      <w:r>
        <w:rPr>
          <w:rFonts w:ascii="Times New Roman"/>
          <w:b w:val="false"/>
          <w:i w:val="false"/>
          <w:color w:val="000000"/>
          <w:sz w:val="28"/>
        </w:rPr>
        <w:t>
      дополнить частью 4-2 следующего содержания:
</w:t>
      </w:r>
      <w:r>
        <w:br/>
      </w:r>
      <w:r>
        <w:rPr>
          <w:rFonts w:ascii="Times New Roman"/>
          <w:b w:val="false"/>
          <w:i w:val="false"/>
          <w:color w:val="000000"/>
          <w:sz w:val="28"/>
        </w:rPr>
        <w:t>
      "4-2. В случае отказа в принятии под расписку протокола по делу об административном правонарушении лицом, в отношении которого возбуждено дело об административном правонарушении, в протоколе производится соответствующая запись лицом, его составившим.";
</w:t>
      </w:r>
      <w:r>
        <w:br/>
      </w:r>
      <w:r>
        <w:rPr>
          <w:rFonts w:ascii="Times New Roman"/>
          <w:b w:val="false"/>
          <w:i w:val="false"/>
          <w:color w:val="000000"/>
          <w:sz w:val="28"/>
        </w:rPr>
        <w:t>
      абзац второй части шестой изложить в следующей редакции:
</w:t>
      </w:r>
      <w:r>
        <w:br/>
      </w:r>
      <w:r>
        <w:rPr>
          <w:rFonts w:ascii="Times New Roman"/>
          <w:b w:val="false"/>
          <w:i w:val="false"/>
          <w:color w:val="000000"/>
          <w:sz w:val="28"/>
        </w:rPr>
        <w:t>
      "Протокол об административном правонарушении в случаях, его составления в отсутствие лица, в отношении которого возбуждено дело по основаниям, предусмотренным подпунктом 4) части первой статьи 634 настоящего Кодекса, а также предусмотренных частями 4-1 и 4-2 настоящей статьи направляется по почте заказным письмом с уведомлением лица, в отношении которого возбуждено дело.";
</w:t>
      </w:r>
      <w:r>
        <w:br/>
      </w:r>
      <w:r>
        <w:rPr>
          <w:rFonts w:ascii="Times New Roman"/>
          <w:b w:val="false"/>
          <w:i w:val="false"/>
          <w:color w:val="000000"/>
          <w:sz w:val="28"/>
        </w:rPr>
        <w:t>
      131) в статье 636:
</w:t>
      </w:r>
      <w:r>
        <w:br/>
      </w:r>
      <w:r>
        <w:rPr>
          <w:rFonts w:ascii="Times New Roman"/>
          <w:b w:val="false"/>
          <w:i w:val="false"/>
          <w:color w:val="000000"/>
          <w:sz w:val="28"/>
        </w:rPr>
        <w:t>
      в части первой:
</w:t>
      </w:r>
      <w:r>
        <w:br/>
      </w:r>
      <w:r>
        <w:rPr>
          <w:rFonts w:ascii="Times New Roman"/>
          <w:b w:val="false"/>
          <w:i w:val="false"/>
          <w:color w:val="000000"/>
          <w:sz w:val="28"/>
        </w:rPr>
        <w:t>
      в подпункте 1):
</w:t>
      </w:r>
      <w:r>
        <w:br/>
      </w:r>
      <w:r>
        <w:rPr>
          <w:rFonts w:ascii="Times New Roman"/>
          <w:b w:val="false"/>
          <w:i w:val="false"/>
          <w:color w:val="000000"/>
          <w:sz w:val="28"/>
        </w:rPr>
        <w:t>
      в абзаце втором:
</w:t>
      </w:r>
      <w:r>
        <w:br/>
      </w:r>
      <w:r>
        <w:rPr>
          <w:rFonts w:ascii="Times New Roman"/>
          <w:b w:val="false"/>
          <w:i w:val="false"/>
          <w:color w:val="000000"/>
          <w:sz w:val="28"/>
        </w:rPr>
        <w:t>
      цифры "330-332" заменить словами "330, 330-1 (часть вторая), 331, 332";
</w:t>
      </w:r>
      <w:r>
        <w:br/>
      </w:r>
      <w:r>
        <w:rPr>
          <w:rFonts w:ascii="Times New Roman"/>
          <w:b w:val="false"/>
          <w:i w:val="false"/>
          <w:color w:val="000000"/>
          <w:sz w:val="28"/>
        </w:rPr>
        <w:t>
      после цифр "368," дополнить цифрами "368-1";
</w:t>
      </w:r>
      <w:r>
        <w:br/>
      </w:r>
      <w:r>
        <w:rPr>
          <w:rFonts w:ascii="Times New Roman"/>
          <w:b w:val="false"/>
          <w:i w:val="false"/>
          <w:color w:val="000000"/>
          <w:sz w:val="28"/>
        </w:rPr>
        <w:t>
      слова "468 (части первая и вторая), 469, 471" заменить словами "468 (часть вторая), 469, 471 (части первая и вторая)";
</w:t>
      </w:r>
      <w:r>
        <w:br/>
      </w:r>
      <w:r>
        <w:rPr>
          <w:rFonts w:ascii="Times New Roman"/>
          <w:b w:val="false"/>
          <w:i w:val="false"/>
          <w:color w:val="000000"/>
          <w:sz w:val="28"/>
        </w:rPr>
        <w:t>
      абзац седьмой исключить;
</w:t>
      </w:r>
      <w:r>
        <w:br/>
      </w:r>
      <w:r>
        <w:rPr>
          <w:rFonts w:ascii="Times New Roman"/>
          <w:b w:val="false"/>
          <w:i w:val="false"/>
          <w:color w:val="000000"/>
          <w:sz w:val="28"/>
        </w:rPr>
        <w:t>
      абзац девятнадцатый:
</w:t>
      </w:r>
      <w:r>
        <w:br/>
      </w:r>
      <w:r>
        <w:rPr>
          <w:rFonts w:ascii="Times New Roman"/>
          <w:b w:val="false"/>
          <w:i w:val="false"/>
          <w:color w:val="000000"/>
          <w:sz w:val="28"/>
        </w:rPr>
        <w:t>
      после цифр "231" дополнить словами "(часть вторая)";
</w:t>
      </w:r>
      <w:r>
        <w:br/>
      </w:r>
      <w:r>
        <w:rPr>
          <w:rFonts w:ascii="Times New Roman"/>
          <w:b w:val="false"/>
          <w:i w:val="false"/>
          <w:color w:val="000000"/>
          <w:sz w:val="28"/>
        </w:rPr>
        <w:t>
      после цифр "315," дополнить словами "323 (часть вторая),";
</w:t>
      </w:r>
      <w:r>
        <w:br/>
      </w:r>
      <w:r>
        <w:rPr>
          <w:rFonts w:ascii="Times New Roman"/>
          <w:b w:val="false"/>
          <w:i w:val="false"/>
          <w:color w:val="000000"/>
          <w:sz w:val="28"/>
        </w:rPr>
        <w:t>
      абзац двадцатый после слов "494 (часть вторая)," дополнить словами "494-1 (часть третья),";
</w:t>
      </w:r>
      <w:r>
        <w:br/>
      </w:r>
      <w:r>
        <w:rPr>
          <w:rFonts w:ascii="Times New Roman"/>
          <w:b w:val="false"/>
          <w:i w:val="false"/>
          <w:color w:val="000000"/>
          <w:sz w:val="28"/>
        </w:rPr>
        <w:t>
      в абзаце двадцать втором цифры "467-1" заменить словами "471 (часть 1-1)";
</w:t>
      </w:r>
      <w:r>
        <w:br/>
      </w:r>
      <w:r>
        <w:rPr>
          <w:rFonts w:ascii="Times New Roman"/>
          <w:b w:val="false"/>
          <w:i w:val="false"/>
          <w:color w:val="000000"/>
          <w:sz w:val="28"/>
        </w:rPr>
        <w:t>
      абзац двадцать третий после цифр "177-4," дополнить цифрами "177-5,";
</w:t>
      </w:r>
      <w:r>
        <w:br/>
      </w:r>
      <w:r>
        <w:rPr>
          <w:rFonts w:ascii="Times New Roman"/>
          <w:b w:val="false"/>
          <w:i w:val="false"/>
          <w:color w:val="000000"/>
          <w:sz w:val="28"/>
        </w:rPr>
        <w:t>
      в абзаце двадцать четвертом слова "184-1 (часть третья)," исключить;
</w:t>
      </w:r>
      <w:r>
        <w:br/>
      </w:r>
      <w:r>
        <w:rPr>
          <w:rFonts w:ascii="Times New Roman"/>
          <w:b w:val="false"/>
          <w:i w:val="false"/>
          <w:color w:val="000000"/>
          <w:sz w:val="28"/>
        </w:rPr>
        <w:t>
      в абзаце двадцать шестом слова "357-2 (часть первая)" заменить словами "357-2 (часть вторая)";
</w:t>
      </w:r>
      <w:r>
        <w:br/>
      </w:r>
      <w:r>
        <w:rPr>
          <w:rFonts w:ascii="Times New Roman"/>
          <w:b w:val="false"/>
          <w:i w:val="false"/>
          <w:color w:val="000000"/>
          <w:sz w:val="28"/>
        </w:rPr>
        <w:t>
      абзац двадцать седьмой после слова "шестой," дополнить словом "седьмой,";
</w:t>
      </w:r>
      <w:r>
        <w:br/>
      </w:r>
      <w:r>
        <w:rPr>
          <w:rFonts w:ascii="Times New Roman"/>
          <w:b w:val="false"/>
          <w:i w:val="false"/>
          <w:color w:val="000000"/>
          <w:sz w:val="28"/>
        </w:rPr>
        <w:t>
      в абзаце тридцатом слова ", 493 (часть вторая)" исключить;
</w:t>
      </w:r>
      <w:r>
        <w:br/>
      </w:r>
      <w:r>
        <w:rPr>
          <w:rFonts w:ascii="Times New Roman"/>
          <w:b w:val="false"/>
          <w:i w:val="false"/>
          <w:color w:val="000000"/>
          <w:sz w:val="28"/>
        </w:rPr>
        <w:t>
      в абзаце тридцать пятом цифры "127-1," исключить;
</w:t>
      </w:r>
      <w:r>
        <w:br/>
      </w:r>
      <w:r>
        <w:rPr>
          <w:rFonts w:ascii="Times New Roman"/>
          <w:b w:val="false"/>
          <w:i w:val="false"/>
          <w:color w:val="000000"/>
          <w:sz w:val="28"/>
        </w:rPr>
        <w:t>
      в абзаце сорок втором слова "323, 330, 331, 332, 333, 336, 355, 368, 369, 370, 371, 373, 388, 460, 463" заменить словами "323 (часть вторая), 330, 331, 332, 333, 336, 355, 356-2, 368, 369, 370, 371 (часть вторая), 373, 388, 463 (часть 1-1)";
</w:t>
      </w:r>
      <w:r>
        <w:br/>
      </w:r>
      <w:r>
        <w:rPr>
          <w:rFonts w:ascii="Times New Roman"/>
          <w:b w:val="false"/>
          <w:i w:val="false"/>
          <w:color w:val="000000"/>
          <w:sz w:val="28"/>
        </w:rPr>
        <w:t>
      абзац сорок третий после цифр "177-4," дополнить цифрами "177-5,";
</w:t>
      </w:r>
      <w:r>
        <w:br/>
      </w:r>
      <w:r>
        <w:rPr>
          <w:rFonts w:ascii="Times New Roman"/>
          <w:b w:val="false"/>
          <w:i w:val="false"/>
          <w:color w:val="000000"/>
          <w:sz w:val="28"/>
        </w:rPr>
        <w:t>
      в абзаце сорок пятом слова "130, 230, 231 (частью первой), 234, 235 (частью первой), 236, 237-1, 238, 239, 342, 343, 357-2 (частью первой)" заменить цифрами "237-1, 342, 343, 357-2 (частью второй)";
</w:t>
      </w:r>
      <w:r>
        <w:br/>
      </w:r>
      <w:r>
        <w:rPr>
          <w:rFonts w:ascii="Times New Roman"/>
          <w:b w:val="false"/>
          <w:i w:val="false"/>
          <w:color w:val="000000"/>
          <w:sz w:val="28"/>
        </w:rPr>
        <w:t>
      в подпункте 3):
</w:t>
      </w:r>
      <w:r>
        <w:br/>
      </w:r>
      <w:r>
        <w:rPr>
          <w:rFonts w:ascii="Times New Roman"/>
          <w:b w:val="false"/>
          <w:i w:val="false"/>
          <w:color w:val="000000"/>
          <w:sz w:val="28"/>
        </w:rPr>
        <w:t>
      слова ", осуществляющие контроль за проведением валютных операций" исключить;
</w:t>
      </w:r>
      <w:r>
        <w:br/>
      </w:r>
      <w:r>
        <w:rPr>
          <w:rFonts w:ascii="Times New Roman"/>
          <w:b w:val="false"/>
          <w:i w:val="false"/>
          <w:color w:val="000000"/>
          <w:sz w:val="28"/>
        </w:rPr>
        <w:t>
      после цифр "188" дополнить словами "(частью второй)";
</w:t>
      </w:r>
      <w:r>
        <w:br/>
      </w:r>
      <w:r>
        <w:rPr>
          <w:rFonts w:ascii="Times New Roman"/>
          <w:b w:val="false"/>
          <w:i w:val="false"/>
          <w:color w:val="000000"/>
          <w:sz w:val="28"/>
        </w:rPr>
        <w:t>
      в части второй абзац третий исключить;
</w:t>
      </w:r>
      <w:r>
        <w:br/>
      </w:r>
      <w:r>
        <w:rPr>
          <w:rFonts w:ascii="Times New Roman"/>
          <w:b w:val="false"/>
          <w:i w:val="false"/>
          <w:color w:val="000000"/>
          <w:sz w:val="28"/>
        </w:rPr>
        <w:t>
      132) часть первую статьи 637:
</w:t>
      </w:r>
      <w:r>
        <w:br/>
      </w:r>
      <w:r>
        <w:rPr>
          <w:rFonts w:ascii="Times New Roman"/>
          <w:b w:val="false"/>
          <w:i w:val="false"/>
          <w:color w:val="000000"/>
          <w:sz w:val="28"/>
        </w:rPr>
        <w:t>
      после цифр "356-1," дополнить цифрами "356-2,";
</w:t>
      </w:r>
      <w:r>
        <w:br/>
      </w:r>
      <w:r>
        <w:rPr>
          <w:rFonts w:ascii="Times New Roman"/>
          <w:b w:val="false"/>
          <w:i w:val="false"/>
          <w:color w:val="000000"/>
          <w:sz w:val="28"/>
        </w:rPr>
        <w:t>
      после цифр "513," дополнить цифрами "516-1,";
</w:t>
      </w:r>
      <w:r>
        <w:br/>
      </w:r>
      <w:r>
        <w:rPr>
          <w:rFonts w:ascii="Times New Roman"/>
          <w:b w:val="false"/>
          <w:i w:val="false"/>
          <w:color w:val="000000"/>
          <w:sz w:val="28"/>
        </w:rPr>
        <w:t>
      133) статью 646 дополнить частью 3-1 следующего содержания:
</w:t>
      </w:r>
      <w:r>
        <w:br/>
      </w:r>
      <w:r>
        <w:rPr>
          <w:rFonts w:ascii="Times New Roman"/>
          <w:b w:val="false"/>
          <w:i w:val="false"/>
          <w:color w:val="000000"/>
          <w:sz w:val="28"/>
        </w:rPr>
        <w:t>
      "3-1. Судья, органы (должностные лица), уполномоченные рассматривать дела об административных правонарушениях, установив, что в производстве имеются два и более дел, возбужденных в отношении одного и того же лица, вправе объединить эти дела в одно производство для совместного рассмотрения.";
</w:t>
      </w:r>
      <w:r>
        <w:br/>
      </w:r>
      <w:r>
        <w:rPr>
          <w:rFonts w:ascii="Times New Roman"/>
          <w:b w:val="false"/>
          <w:i w:val="false"/>
          <w:color w:val="000000"/>
          <w:sz w:val="28"/>
        </w:rPr>
        <w:t>
      134) в статье 651:
</w:t>
      </w:r>
      <w:r>
        <w:br/>
      </w:r>
      <w:r>
        <w:rPr>
          <w:rFonts w:ascii="Times New Roman"/>
          <w:b w:val="false"/>
          <w:i w:val="false"/>
          <w:color w:val="000000"/>
          <w:sz w:val="28"/>
        </w:rPr>
        <w:t>
      часть вторую дополнить абзацем следующего содержания:
</w:t>
      </w:r>
      <w:r>
        <w:br/>
      </w:r>
      <w:r>
        <w:rPr>
          <w:rFonts w:ascii="Times New Roman"/>
          <w:b w:val="false"/>
          <w:i w:val="false"/>
          <w:color w:val="000000"/>
          <w:sz w:val="28"/>
        </w:rPr>
        <w:t>
      "При вынесении решения об административном выдворении за пределы Республики Казахстан указывается разумный срок, в течение которого иностранец или лицо без гражданства должны покинуть территорию Республики Казахстан.";
</w:t>
      </w:r>
      <w:r>
        <w:br/>
      </w:r>
      <w:r>
        <w:rPr>
          <w:rFonts w:ascii="Times New Roman"/>
          <w:b w:val="false"/>
          <w:i w:val="false"/>
          <w:color w:val="000000"/>
          <w:sz w:val="28"/>
        </w:rPr>
        <w:t>
      в подпункте 1) части третьей слова "совершения или непосредственными объектами" заменить словами "либо предметами совершения";
</w:t>
      </w:r>
      <w:r>
        <w:br/>
      </w:r>
      <w:r>
        <w:rPr>
          <w:rFonts w:ascii="Times New Roman"/>
          <w:b w:val="false"/>
          <w:i w:val="false"/>
          <w:color w:val="000000"/>
          <w:sz w:val="28"/>
        </w:rPr>
        <w:t>
      135) в части третьей статьи 709-1 слово "заявления" заменить словом "его";
</w:t>
      </w:r>
      <w:r>
        <w:br/>
      </w:r>
      <w:r>
        <w:rPr>
          <w:rFonts w:ascii="Times New Roman"/>
          <w:b w:val="false"/>
          <w:i w:val="false"/>
          <w:color w:val="000000"/>
          <w:sz w:val="28"/>
        </w:rPr>
        <w:t>
      136) в заголовке, частях первой и второй статей 712 и 713 слова "совершения или непосредственным объектом" заменить словами "либо предметом совершения".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Настоящий Закон вводится в действие по истечении десяти календарных дней со дня его первого официального опубликования, за исключением подпунктов 32), 33) и 35) статьи 1, которые вводятся в действие с 1 января 2007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