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d6d" w14:textId="4056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"Ана"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увековечения памяти матерей, возвышения роли женщины-матери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культуры и информации Республики Казахстан и общественного фонда "Ана" о сооружении в городе Алматы памятника (далее - памятник), посвященного женщине-матери.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произвести отвод земельного участка под строительство памятника;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сооружение памятника осуществляется за счет средств общественного фонда "Ана".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