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c8d9" w14:textId="779c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Государстве Катар"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2006 года N 1109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Государстве Катар".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открытии Посольства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Государстве Катар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Государством Катар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Доха (Государство Катар) Посольство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