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c7ff" w14:textId="cf2c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дополнений и изменений в распоряжение Президента Республики Казахстан 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2006 года N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внести на рассмотрение Президента Республики Казахстан проект распоряжения Президента Республики Казахстан "О внесении дополнений и изменений в распоряжение Президента Республики Казахстан от 6 апреля 2005 года N 537".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Распоряжение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от 6 апреля 2005 года N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ввести в состав Республиканской бюджетной комиссии, определенный вышеназванным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Мусина Аслана Еспулаевича - Министра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Супруна Виктора Васильевича - вице-министра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"Масимов Карим Кажимканович - Заместитель Премьер-Министра Республики Казахстан, заместитель председателя"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"Кусаинов Марат Апсеметович - вице-министр экономики и бюджетного планирования Республики Казахстан, секретарь";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"Кусаинов Марат Апсеметович - вице-министр экономики и бюджетного планирования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вывести из состава указанной Комиссии: Келимбетова К.Н., Палымбетова Б.А., Кармазину Л.М.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