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fc03" w14:textId="83df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дополнения 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2006 года N 1118</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здравоохранения Республики Казахстан из резерва Правительства Республики Казахстан, предусмотренного в республиканском бюджете на 2006 год на неотложные затраты, целевые трансферты в общей сумме 100101400 (сто миллионов сто одна тысяча четыреста) тенге для перечисления акиму Южно-Казахстанской области на оснащение Областного центра по борьбе и профилактике СПИД Южно- Казахстанской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дополнение и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05 "Здравоохранение", по администратору 226 "Министерство здравоохранения Республики Казахстан" дополнить программой следующего содержания: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в функциональной группе 05 "Здравоохранение", в подфункции 09 "Прочие услуги в области здравоохранения", по администратору 226 "Министерство здравоохранения Республики Казахстан" по бюджетной программе "109 Проведение мероприятий за счет резерва Правительства Республики Казахстан на неотложные затраты" затраты увеличить на сумму 100101 тысяча тенге на оснащение Областного центра по борьбе и профилактике СПИД Южно-Казахстанской области;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w:t>
      </w:r>
      <w:r>
        <w:br/>
      </w:r>
      <w:r>
        <w:rPr>
          <w:rFonts w:ascii="Times New Roman"/>
          <w:b w:val="false"/>
          <w:i w:val="false"/>
          <w:color w:val="000000"/>
          <w:sz w:val="28"/>
        </w:rPr>
        <w:t>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100101 тысяча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