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e34c" w14:textId="414e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декабря 2003 года N 1351 и от 10 мая 2006 года N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2006 года N 1124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2003 года N 1351 "Об утверждении Программы развития транзитно-транспортного потенциала Республики Казахстан на 2004-2006 годы" (САПП Республики Казахстан, 2003 г., N 49, ст. 564):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транзитно-транспортного потенциала Республики Казахстан на 2004-2006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 развития транзитно-транспортного потенциала Республики Казахстан на 2004-2006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 "Институциональное укрепление и развитие транспортных коридоров и транзитных маршрутов":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1.1 "На международном уровне (через структуры ООН, международные региональные и транспортные организации):":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1.1.2.6, исключить;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30.09.2010 </w:t>
      </w:r>
      <w:r>
        <w:rPr>
          <w:rFonts w:ascii="Times New Roman"/>
          <w:b w:val="false"/>
          <w:i w:val="false"/>
          <w:color w:val="000000"/>
          <w:sz w:val="28"/>
        </w:rPr>
        <w:t>N 1006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