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e14b" w14:textId="041e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Королевства Бельгия о сотрудничестве и административной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2006 года N 1130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Королевства Бельгия о сотрудничестве и административной взаимопомощи в таможенных делах. </w:t>
      </w:r>
    </w:p>
    <w:bookmarkEnd w:id="1"/>
    <w:bookmarkStart w:name="z3" w:id="2"/>
    <w:p>
      <w:pPr>
        <w:spacing w:after="0"/>
        <w:ind w:left="0"/>
        <w:jc w:val="both"/>
      </w:pPr>
      <w:r>
        <w:rPr>
          <w:rFonts w:ascii="Times New Roman"/>
          <w:b w:val="false"/>
          <w:i w:val="false"/>
          <w:color w:val="000000"/>
          <w:sz w:val="28"/>
        </w:rPr>
        <w:t xml:space="preserve">
      2. Уполномочить Министра финансов Республики Казахстан Коржову Наталью Артемовну подписать от имени Правительства Республики Казахстан Соглашение между Правительством Республики Казахстан и Правительством Королевства Бельгия о сотрудничестве и административной взаимопомощи в таможенных делах,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ноября 2006 года N 1130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между Правительством </w:t>
      </w:r>
      <w:r>
        <w:br/>
      </w:r>
      <w:r>
        <w:rPr>
          <w:rFonts w:ascii="Times New Roman"/>
          <w:b/>
          <w:i w:val="false"/>
          <w:color w:val="000000"/>
        </w:rPr>
        <w:t xml:space="preserve">
Республики Казахстан и Правительством Королевства </w:t>
      </w:r>
      <w:r>
        <w:br/>
      </w:r>
      <w:r>
        <w:rPr>
          <w:rFonts w:ascii="Times New Roman"/>
          <w:b/>
          <w:i w:val="false"/>
          <w:color w:val="000000"/>
        </w:rPr>
        <w:t xml:space="preserve">
Бельгия о сотрудничестве и административной </w:t>
      </w:r>
      <w:r>
        <w:br/>
      </w:r>
      <w:r>
        <w:rPr>
          <w:rFonts w:ascii="Times New Roman"/>
          <w:b/>
          <w:i w:val="false"/>
          <w:color w:val="000000"/>
        </w:rPr>
        <w:t xml:space="preserve">
взаимопомощи в таможенных делах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Бельгия, именуемые в дальнейшем Сторонами, </w:t>
      </w:r>
      <w:r>
        <w:br/>
      </w:r>
      <w:r>
        <w:rPr>
          <w:rFonts w:ascii="Times New Roman"/>
          <w:b w:val="false"/>
          <w:i w:val="false"/>
          <w:color w:val="000000"/>
          <w:sz w:val="28"/>
        </w:rPr>
        <w:t xml:space="preserve">
      принимая во внимание важность обеспечения точного исчисления таможенных пошлин, налогов и иных платежей, взимаемых при импорте и экспорте, а также надлежащего выполнения мер по запрету и ограничению при организации таможенного контроля; </w:t>
      </w:r>
      <w:r>
        <w:br/>
      </w:r>
      <w:r>
        <w:rPr>
          <w:rFonts w:ascii="Times New Roman"/>
          <w:b w:val="false"/>
          <w:i w:val="false"/>
          <w:color w:val="000000"/>
          <w:sz w:val="28"/>
        </w:rPr>
        <w:t xml:space="preserve">
      принимая во внимание, что нарушения таможенного законодательства наносят ущерб экономическим, общественным, культурным интересам, здоровью общества и интересам торговли; </w:t>
      </w:r>
      <w:r>
        <w:br/>
      </w:r>
      <w:r>
        <w:rPr>
          <w:rFonts w:ascii="Times New Roman"/>
          <w:b w:val="false"/>
          <w:i w:val="false"/>
          <w:color w:val="000000"/>
          <w:sz w:val="28"/>
        </w:rPr>
        <w:t xml:space="preserve">
      учитывая, что незаконное перемещение через границы опасных грузов, видов флоры и фауны, подвергающихся угрозе исчезновения, и токсичных отходов представляют угрозу для общества; </w:t>
      </w:r>
      <w:r>
        <w:br/>
      </w:r>
      <w:r>
        <w:rPr>
          <w:rFonts w:ascii="Times New Roman"/>
          <w:b w:val="false"/>
          <w:i w:val="false"/>
          <w:color w:val="000000"/>
          <w:sz w:val="28"/>
        </w:rPr>
        <w:t xml:space="preserve">
      признавая необходимость международного сотрудничества в сфере, касающейся применения и обеспечения соблюдения таможенных законодательств государств Сторон; </w:t>
      </w:r>
      <w:r>
        <w:br/>
      </w:r>
      <w:r>
        <w:rPr>
          <w:rFonts w:ascii="Times New Roman"/>
          <w:b w:val="false"/>
          <w:i w:val="false"/>
          <w:color w:val="000000"/>
          <w:sz w:val="28"/>
        </w:rPr>
        <w:t xml:space="preserve">
      убежденные в том, что усилия по предотвращению нарушений таможенных законодательств государств Сторон и по обеспечению точного исчисления таможенных пошлин, налогов и иных платежей могут стать более эффективными благодаря сотрудничеству таможенных администраций Сторон; </w:t>
      </w:r>
      <w:r>
        <w:br/>
      </w:r>
      <w:r>
        <w:rPr>
          <w:rFonts w:ascii="Times New Roman"/>
          <w:b w:val="false"/>
          <w:i w:val="false"/>
          <w:color w:val="000000"/>
          <w:sz w:val="28"/>
        </w:rPr>
        <w:t xml:space="preserve">
      принимая во внимание международные конвенции, участниками которых являются Стороны по запрету, ограничениям и специальным методам контроля в отношении отдельных товаров;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Определения </w:t>
      </w:r>
    </w:p>
    <w:bookmarkEnd w:id="5"/>
    <w:bookmarkStart w:name="z7" w:id="6"/>
    <w:p>
      <w:pPr>
        <w:spacing w:after="0"/>
        <w:ind w:left="0"/>
        <w:jc w:val="left"/>
      </w:pPr>
      <w:r>
        <w:rPr>
          <w:rFonts w:ascii="Times New Roman"/>
          <w:b/>
          <w:i w:val="false"/>
          <w:color w:val="000000"/>
        </w:rPr>
        <w:t xml:space="preserve"> 
  Статья 1 </w:t>
      </w:r>
    </w:p>
    <w:bookmarkEnd w:id="6"/>
    <w:p>
      <w:pPr>
        <w:spacing w:after="0"/>
        <w:ind w:left="0"/>
        <w:jc w:val="both"/>
      </w:pPr>
      <w:r>
        <w:rPr>
          <w:rFonts w:ascii="Times New Roman"/>
          <w:b w:val="false"/>
          <w:i w:val="false"/>
          <w:color w:val="000000"/>
          <w:sz w:val="28"/>
        </w:rPr>
        <w:t xml:space="preserve">      Для целей настоящего Соглашения применяются следующие понятия: </w:t>
      </w:r>
      <w:r>
        <w:br/>
      </w:r>
      <w:r>
        <w:rPr>
          <w:rFonts w:ascii="Times New Roman"/>
          <w:b w:val="false"/>
          <w:i w:val="false"/>
          <w:color w:val="000000"/>
          <w:sz w:val="28"/>
        </w:rPr>
        <w:t xml:space="preserve">
      1. Таможенная администрация: </w:t>
      </w:r>
      <w:r>
        <w:br/>
      </w:r>
      <w:r>
        <w:rPr>
          <w:rFonts w:ascii="Times New Roman"/>
          <w:b w:val="false"/>
          <w:i w:val="false"/>
          <w:color w:val="000000"/>
          <w:sz w:val="28"/>
        </w:rPr>
        <w:t xml:space="preserve">
      в Республике Казахстан - Комитет таможенного контроля Министерства финансов Республики Казахстан; </w:t>
      </w:r>
      <w:r>
        <w:br/>
      </w:r>
      <w:r>
        <w:rPr>
          <w:rFonts w:ascii="Times New Roman"/>
          <w:b w:val="false"/>
          <w:i w:val="false"/>
          <w:color w:val="000000"/>
          <w:sz w:val="28"/>
        </w:rPr>
        <w:t xml:space="preserve">
      в Королевстве Бельгия - Администрация таможен и акцизов Федеральной финансовой службы Королевства Бельгия. </w:t>
      </w:r>
      <w:r>
        <w:br/>
      </w:r>
      <w:r>
        <w:rPr>
          <w:rFonts w:ascii="Times New Roman"/>
          <w:b w:val="false"/>
          <w:i w:val="false"/>
          <w:color w:val="000000"/>
          <w:sz w:val="28"/>
        </w:rPr>
        <w:t xml:space="preserve">
      2. Таможенное законодательство - совокупность нормативных правовых актов государств Сторон, применяемых таможенными администрациями, касающихся ввоза, вывоза, транзита товаров, включая нормативные правовые акты, которые относятся к мерам по запрету, ограничению и контролю. </w:t>
      </w:r>
      <w:r>
        <w:br/>
      </w:r>
      <w:r>
        <w:rPr>
          <w:rFonts w:ascii="Times New Roman"/>
          <w:b w:val="false"/>
          <w:i w:val="false"/>
          <w:color w:val="000000"/>
          <w:sz w:val="28"/>
        </w:rPr>
        <w:t xml:space="preserve">
      3. Таможенные пошлины и налоги - таможенные пошлины, налоги и иные платежи, взимаемые при ввозе или вывозе товаров. </w:t>
      </w:r>
      <w:r>
        <w:br/>
      </w:r>
      <w:r>
        <w:rPr>
          <w:rFonts w:ascii="Times New Roman"/>
          <w:b w:val="false"/>
          <w:i w:val="false"/>
          <w:color w:val="000000"/>
          <w:sz w:val="28"/>
        </w:rPr>
        <w:t xml:space="preserve">
      4. Таможенное правонарушение - любое нарушение таможенного законодательства либо попытка такого нарушения. </w:t>
      </w:r>
      <w:r>
        <w:br/>
      </w:r>
      <w:r>
        <w:rPr>
          <w:rFonts w:ascii="Times New Roman"/>
          <w:b w:val="false"/>
          <w:i w:val="false"/>
          <w:color w:val="000000"/>
          <w:sz w:val="28"/>
        </w:rPr>
        <w:t xml:space="preserve">
      5. Лицо - любое физическое или юридическое лицо. </w:t>
      </w:r>
      <w:r>
        <w:br/>
      </w:r>
      <w:r>
        <w:rPr>
          <w:rFonts w:ascii="Times New Roman"/>
          <w:b w:val="false"/>
          <w:i w:val="false"/>
          <w:color w:val="000000"/>
          <w:sz w:val="28"/>
        </w:rPr>
        <w:t xml:space="preserve">
      6. Сведения о лицах - любые данные относительно определенного или определяемого лица. </w:t>
      </w:r>
      <w:r>
        <w:br/>
      </w:r>
      <w:r>
        <w:rPr>
          <w:rFonts w:ascii="Times New Roman"/>
          <w:b w:val="false"/>
          <w:i w:val="false"/>
          <w:color w:val="000000"/>
          <w:sz w:val="28"/>
        </w:rPr>
        <w:t xml:space="preserve">
      7. Информация - любые сведения, документы, доклады, их заверенные копии или другие сообщения в любой форме, включая сведения на электронных носителях. </w:t>
      </w:r>
      <w:r>
        <w:br/>
      </w:r>
      <w:r>
        <w:rPr>
          <w:rFonts w:ascii="Times New Roman"/>
          <w:b w:val="false"/>
          <w:i w:val="false"/>
          <w:color w:val="000000"/>
          <w:sz w:val="28"/>
        </w:rPr>
        <w:t xml:space="preserve">
      8. Запрашивающая администрация - таможенная администрация, которая запрашивает помощь. </w:t>
      </w:r>
      <w:r>
        <w:br/>
      </w:r>
      <w:r>
        <w:rPr>
          <w:rFonts w:ascii="Times New Roman"/>
          <w:b w:val="false"/>
          <w:i w:val="false"/>
          <w:color w:val="000000"/>
          <w:sz w:val="28"/>
        </w:rPr>
        <w:t xml:space="preserve">
      9. Запрашиваемая администрация - таможенная администрация, у которой запрашивается помощь. </w:t>
      </w:r>
      <w:r>
        <w:br/>
      </w:r>
      <w:r>
        <w:rPr>
          <w:rFonts w:ascii="Times New Roman"/>
          <w:b w:val="false"/>
          <w:i w:val="false"/>
          <w:color w:val="000000"/>
          <w:sz w:val="28"/>
        </w:rPr>
        <w:t xml:space="preserve">
      10. Административные положения - директивы, инструкции, методические указания, которыми руководствуются должностные лица таможенных администраций Сторон. </w:t>
      </w:r>
    </w:p>
    <w:bookmarkStart w:name="z8" w:id="7"/>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Сфера Соглашения </w:t>
      </w:r>
    </w:p>
    <w:bookmarkEnd w:id="7"/>
    <w:bookmarkStart w:name="z9" w:id="8"/>
    <w:p>
      <w:pPr>
        <w:spacing w:after="0"/>
        <w:ind w:left="0"/>
        <w:jc w:val="left"/>
      </w:pPr>
      <w:r>
        <w:rPr>
          <w:rFonts w:ascii="Times New Roman"/>
          <w:b/>
          <w:i w:val="false"/>
          <w:color w:val="000000"/>
        </w:rPr>
        <w:t xml:space="preserve"> 
  Статья 2 </w:t>
      </w:r>
    </w:p>
    <w:bookmarkEnd w:id="8"/>
    <w:p>
      <w:pPr>
        <w:spacing w:after="0"/>
        <w:ind w:left="0"/>
        <w:jc w:val="both"/>
      </w:pPr>
      <w:r>
        <w:rPr>
          <w:rFonts w:ascii="Times New Roman"/>
          <w:b w:val="false"/>
          <w:i w:val="false"/>
          <w:color w:val="000000"/>
          <w:sz w:val="28"/>
        </w:rPr>
        <w:t xml:space="preserve">      1. Стороны через свои таможенные администрации в соответствии с положениями настоящего Соглашения оказывают друг другу административную помощь по предотвращению, расследованию и пресечению таможенных правонарушений. </w:t>
      </w:r>
      <w:r>
        <w:br/>
      </w:r>
      <w:r>
        <w:rPr>
          <w:rFonts w:ascii="Times New Roman"/>
          <w:b w:val="false"/>
          <w:i w:val="false"/>
          <w:color w:val="000000"/>
          <w:sz w:val="28"/>
        </w:rPr>
        <w:t xml:space="preserve">
      2. Помощь в рамках настоящего Соглашения оказывается обеими Сторонами в соответствии с национальными законодательствами и административными положениями их государств, в пределах компетенции и имеющихся возможностей их таможенных администраций. </w:t>
      </w:r>
    </w:p>
    <w:bookmarkStart w:name="z10" w:id="9"/>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Сфера взаимопомощи </w:t>
      </w:r>
    </w:p>
    <w:bookmarkEnd w:id="9"/>
    <w:bookmarkStart w:name="z11" w:id="10"/>
    <w:p>
      <w:pPr>
        <w:spacing w:after="0"/>
        <w:ind w:left="0"/>
        <w:jc w:val="left"/>
      </w:pPr>
      <w:r>
        <w:rPr>
          <w:rFonts w:ascii="Times New Roman"/>
          <w:b/>
          <w:i w:val="false"/>
          <w:color w:val="000000"/>
        </w:rPr>
        <w:t xml:space="preserve"> 
  Статья 3 </w:t>
      </w:r>
    </w:p>
    <w:bookmarkEnd w:id="10"/>
    <w:p>
      <w:pPr>
        <w:spacing w:after="0"/>
        <w:ind w:left="0"/>
        <w:jc w:val="both"/>
      </w:pPr>
      <w:r>
        <w:rPr>
          <w:rFonts w:ascii="Times New Roman"/>
          <w:b w:val="false"/>
          <w:i w:val="false"/>
          <w:color w:val="000000"/>
          <w:sz w:val="28"/>
        </w:rPr>
        <w:t xml:space="preserve">      1. Таможенные администрации передают друг другу по запросу или своей собственной инициативе информацию, которая может помочь в обеспечении надлежащего применения таможенного законодательства, а также в предупреждении, расследовании и пресечении таможенных правонарушений. </w:t>
      </w:r>
      <w:r>
        <w:br/>
      </w:r>
      <w:r>
        <w:rPr>
          <w:rFonts w:ascii="Times New Roman"/>
          <w:b w:val="false"/>
          <w:i w:val="false"/>
          <w:color w:val="000000"/>
          <w:sz w:val="28"/>
        </w:rPr>
        <w:t xml:space="preserve">
      2. Каждая таможенная администрация при проведении расследований по просьбе другой таможенной администрации действует в соответствии с национальными законодательствами и административными положениями своего государства. </w:t>
      </w:r>
    </w:p>
    <w:bookmarkStart w:name="z12" w:id="11"/>
    <w:p>
      <w:pPr>
        <w:spacing w:after="0"/>
        <w:ind w:left="0"/>
        <w:jc w:val="left"/>
      </w:pPr>
      <w:r>
        <w:rPr>
          <w:rFonts w:ascii="Times New Roman"/>
          <w:b/>
          <w:i w:val="false"/>
          <w:color w:val="000000"/>
        </w:rPr>
        <w:t xml:space="preserve"> 
  Статья 4 </w:t>
      </w:r>
    </w:p>
    <w:bookmarkEnd w:id="11"/>
    <w:p>
      <w:pPr>
        <w:spacing w:after="0"/>
        <w:ind w:left="0"/>
        <w:jc w:val="both"/>
      </w:pPr>
      <w:r>
        <w:rPr>
          <w:rFonts w:ascii="Times New Roman"/>
          <w:b w:val="false"/>
          <w:i w:val="false"/>
          <w:color w:val="000000"/>
          <w:sz w:val="28"/>
        </w:rPr>
        <w:t xml:space="preserve">      1. По запросу запрашиваемая администрация представляет необходимую информацию о таможенном законодательстве и процедурах, применяемых в государстве Стороны и относящихся к расследованиям, связанным с таможенными правонарушениями. </w:t>
      </w:r>
      <w:r>
        <w:br/>
      </w:r>
      <w:r>
        <w:rPr>
          <w:rFonts w:ascii="Times New Roman"/>
          <w:b w:val="false"/>
          <w:i w:val="false"/>
          <w:color w:val="000000"/>
          <w:sz w:val="28"/>
        </w:rPr>
        <w:t xml:space="preserve">
      2. Каждая таможенная администрация передает по собственной инициативе любую имеющуюся информацию относительно: </w:t>
      </w:r>
      <w:r>
        <w:br/>
      </w:r>
      <w:r>
        <w:rPr>
          <w:rFonts w:ascii="Times New Roman"/>
          <w:b w:val="false"/>
          <w:i w:val="false"/>
          <w:color w:val="000000"/>
          <w:sz w:val="28"/>
        </w:rPr>
        <w:t xml:space="preserve">
      1) новых методов борьбы с таможенными правонарушениями; </w:t>
      </w:r>
      <w:r>
        <w:br/>
      </w:r>
      <w:r>
        <w:rPr>
          <w:rFonts w:ascii="Times New Roman"/>
          <w:b w:val="false"/>
          <w:i w:val="false"/>
          <w:color w:val="000000"/>
          <w:sz w:val="28"/>
        </w:rPr>
        <w:t xml:space="preserve">
      2) новых тенденций, средств или методов совершения таможенных правонарушений. </w:t>
      </w:r>
    </w:p>
    <w:bookmarkStart w:name="z13" w:id="12"/>
    <w:p>
      <w:pPr>
        <w:spacing w:after="0"/>
        <w:ind w:left="0"/>
        <w:jc w:val="left"/>
      </w:pPr>
      <w:r>
        <w:rPr>
          <w:rFonts w:ascii="Times New Roman"/>
          <w:b/>
          <w:i w:val="false"/>
          <w:color w:val="000000"/>
        </w:rPr>
        <w:t xml:space="preserve"> 
  Статья 5 </w:t>
      </w:r>
    </w:p>
    <w:bookmarkEnd w:id="12"/>
    <w:p>
      <w:pPr>
        <w:spacing w:after="0"/>
        <w:ind w:left="0"/>
        <w:jc w:val="both"/>
      </w:pPr>
      <w:r>
        <w:rPr>
          <w:rFonts w:ascii="Times New Roman"/>
          <w:b w:val="false"/>
          <w:i w:val="false"/>
          <w:color w:val="000000"/>
          <w:sz w:val="28"/>
        </w:rPr>
        <w:t xml:space="preserve">      Таможенные администрации Сторон могут оказывать друг другу техническое содействие в области таможенного дела, включающее: </w:t>
      </w:r>
      <w:r>
        <w:br/>
      </w:r>
      <w:r>
        <w:rPr>
          <w:rFonts w:ascii="Times New Roman"/>
          <w:b w:val="false"/>
          <w:i w:val="false"/>
          <w:color w:val="000000"/>
          <w:sz w:val="28"/>
        </w:rPr>
        <w:t xml:space="preserve">
      1) служебные командировки сотрудников таможенных служб с целью ознакомления с технологиями, используемыми обеими таможенными службами; </w:t>
      </w:r>
      <w:r>
        <w:br/>
      </w:r>
      <w:r>
        <w:rPr>
          <w:rFonts w:ascii="Times New Roman"/>
          <w:b w:val="false"/>
          <w:i w:val="false"/>
          <w:color w:val="000000"/>
          <w:sz w:val="28"/>
        </w:rPr>
        <w:t xml:space="preserve">
      2) обучение и помощь в совершенствовании специальных навыков сотрудников таможенных служб; </w:t>
      </w:r>
      <w:r>
        <w:br/>
      </w:r>
      <w:r>
        <w:rPr>
          <w:rFonts w:ascii="Times New Roman"/>
          <w:b w:val="false"/>
          <w:i w:val="false"/>
          <w:color w:val="000000"/>
          <w:sz w:val="28"/>
        </w:rPr>
        <w:t xml:space="preserve">
      3) обмен информацией и опытом в использовании технических средств контроля и обнаружения; </w:t>
      </w:r>
      <w:r>
        <w:br/>
      </w:r>
      <w:r>
        <w:rPr>
          <w:rFonts w:ascii="Times New Roman"/>
          <w:b w:val="false"/>
          <w:i w:val="false"/>
          <w:color w:val="000000"/>
          <w:sz w:val="28"/>
        </w:rPr>
        <w:t xml:space="preserve">
      4) служебные командировки экспертов по вопросам таможенного дела; </w:t>
      </w:r>
      <w:r>
        <w:br/>
      </w:r>
      <w:r>
        <w:rPr>
          <w:rFonts w:ascii="Times New Roman"/>
          <w:b w:val="false"/>
          <w:i w:val="false"/>
          <w:color w:val="000000"/>
          <w:sz w:val="28"/>
        </w:rPr>
        <w:t xml:space="preserve">
      5) обмен профессиональными, научными и техническими данными, имеющими отношение к таможенному законодательству и процедурам. </w:t>
      </w:r>
    </w:p>
    <w:bookmarkStart w:name="z14" w:id="13"/>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Особые случаи административной взаимопомощи </w:t>
      </w:r>
    </w:p>
    <w:bookmarkEnd w:id="13"/>
    <w:bookmarkStart w:name="z15" w:id="14"/>
    <w:p>
      <w:pPr>
        <w:spacing w:after="0"/>
        <w:ind w:left="0"/>
        <w:jc w:val="left"/>
      </w:pPr>
      <w:r>
        <w:rPr>
          <w:rFonts w:ascii="Times New Roman"/>
          <w:b/>
          <w:i w:val="false"/>
          <w:color w:val="000000"/>
        </w:rPr>
        <w:t xml:space="preserve"> 
  Статья 6 </w:t>
      </w:r>
    </w:p>
    <w:bookmarkEnd w:id="14"/>
    <w:p>
      <w:pPr>
        <w:spacing w:after="0"/>
        <w:ind w:left="0"/>
        <w:jc w:val="both"/>
      </w:pPr>
      <w:r>
        <w:rPr>
          <w:rFonts w:ascii="Times New Roman"/>
          <w:b w:val="false"/>
          <w:i w:val="false"/>
          <w:color w:val="000000"/>
          <w:sz w:val="28"/>
        </w:rPr>
        <w:t xml:space="preserve">      1. В соответствии с запросом запрашиваемая администрация представляет запрашивающей администрации следующую информацию: </w:t>
      </w:r>
      <w:r>
        <w:br/>
      </w:r>
      <w:r>
        <w:rPr>
          <w:rFonts w:ascii="Times New Roman"/>
          <w:b w:val="false"/>
          <w:i w:val="false"/>
          <w:color w:val="000000"/>
          <w:sz w:val="28"/>
        </w:rPr>
        <w:t xml:space="preserve">
      1) являются ли товары, ввозимые на таможенную территорию государства одной Стороны, законно вывезенными с таможенной территории государства другой Стороны; </w:t>
      </w:r>
      <w:r>
        <w:br/>
      </w:r>
      <w:r>
        <w:rPr>
          <w:rFonts w:ascii="Times New Roman"/>
          <w:b w:val="false"/>
          <w:i w:val="false"/>
          <w:color w:val="000000"/>
          <w:sz w:val="28"/>
        </w:rPr>
        <w:t xml:space="preserve">
      2) являются ли товары, вывозимые с таможенной территории государства одной Стороны, законно ввезенными на таможенную территорию государства другой Стороны; </w:t>
      </w:r>
      <w:r>
        <w:br/>
      </w:r>
      <w:r>
        <w:rPr>
          <w:rFonts w:ascii="Times New Roman"/>
          <w:b w:val="false"/>
          <w:i w:val="false"/>
          <w:color w:val="000000"/>
          <w:sz w:val="28"/>
        </w:rPr>
        <w:t xml:space="preserve">
      3) о таможенном режиме, под который были помещены товары, законно ввезенные на таможенную территорию государства Стороны. </w:t>
      </w:r>
    </w:p>
    <w:bookmarkStart w:name="z16" w:id="15"/>
    <w:p>
      <w:pPr>
        <w:spacing w:after="0"/>
        <w:ind w:left="0"/>
        <w:jc w:val="left"/>
      </w:pPr>
      <w:r>
        <w:rPr>
          <w:rFonts w:ascii="Times New Roman"/>
          <w:b/>
          <w:i w:val="false"/>
          <w:color w:val="000000"/>
        </w:rPr>
        <w:t xml:space="preserve"> 
  Статья 7 </w:t>
      </w:r>
    </w:p>
    <w:bookmarkEnd w:id="15"/>
    <w:p>
      <w:pPr>
        <w:spacing w:after="0"/>
        <w:ind w:left="0"/>
        <w:jc w:val="both"/>
      </w:pPr>
      <w:r>
        <w:rPr>
          <w:rFonts w:ascii="Times New Roman"/>
          <w:b w:val="false"/>
          <w:i w:val="false"/>
          <w:color w:val="000000"/>
          <w:sz w:val="28"/>
        </w:rPr>
        <w:t xml:space="preserve">      1. В соответствии с запросом запрашиваемая администрация осуществляет особое наблюдение за: </w:t>
      </w:r>
      <w:r>
        <w:br/>
      </w:r>
      <w:r>
        <w:rPr>
          <w:rFonts w:ascii="Times New Roman"/>
          <w:b w:val="false"/>
          <w:i w:val="false"/>
          <w:color w:val="000000"/>
          <w:sz w:val="28"/>
        </w:rPr>
        <w:t xml:space="preserve">
      1) перемещением, в частности, въездами на таможенную территорию государства запрашиваемой администрации и выездами с нее лиц, подозреваемых запрашивающей администрацией в совершении таможенных правонарушений; </w:t>
      </w:r>
      <w:r>
        <w:br/>
      </w:r>
      <w:r>
        <w:rPr>
          <w:rFonts w:ascii="Times New Roman"/>
          <w:b w:val="false"/>
          <w:i w:val="false"/>
          <w:color w:val="000000"/>
          <w:sz w:val="28"/>
        </w:rPr>
        <w:t xml:space="preserve">
      2) перемещением товаров, в котором усматриваются признаки таможенного правонарушения; </w:t>
      </w:r>
      <w:r>
        <w:br/>
      </w:r>
      <w:r>
        <w:rPr>
          <w:rFonts w:ascii="Times New Roman"/>
          <w:b w:val="false"/>
          <w:i w:val="false"/>
          <w:color w:val="000000"/>
          <w:sz w:val="28"/>
        </w:rPr>
        <w:t xml:space="preserve">
      3) транспортными средствами, в отношении которых у запрашивающей администрации имеются сведения о том, что они используются с целью нарушения таможенного законодательства на таможенной территории государства запрашивающей администрации. </w:t>
      </w:r>
    </w:p>
    <w:bookmarkStart w:name="z17" w:id="16"/>
    <w:p>
      <w:pPr>
        <w:spacing w:after="0"/>
        <w:ind w:left="0"/>
        <w:jc w:val="left"/>
      </w:pPr>
      <w:r>
        <w:rPr>
          <w:rFonts w:ascii="Times New Roman"/>
          <w:b/>
          <w:i w:val="false"/>
          <w:color w:val="000000"/>
        </w:rPr>
        <w:t xml:space="preserve"> 
  Статья 8 </w:t>
      </w:r>
    </w:p>
    <w:bookmarkEnd w:id="16"/>
    <w:p>
      <w:pPr>
        <w:spacing w:after="0"/>
        <w:ind w:left="0"/>
        <w:jc w:val="both"/>
      </w:pPr>
      <w:r>
        <w:rPr>
          <w:rFonts w:ascii="Times New Roman"/>
          <w:b w:val="false"/>
          <w:i w:val="false"/>
          <w:color w:val="000000"/>
          <w:sz w:val="28"/>
        </w:rPr>
        <w:t xml:space="preserve">      1. Таможенные администрации представляют друг другу по запросу или по собственной инициативе информацию о действиях, совершенных или готовящихся к совершению, которые совершают или могут совершить таможенное правонарушение. Такая информация включает сведения о незаконном обороте: </w:t>
      </w:r>
      <w:r>
        <w:br/>
      </w:r>
      <w:r>
        <w:rPr>
          <w:rFonts w:ascii="Times New Roman"/>
          <w:b w:val="false"/>
          <w:i w:val="false"/>
          <w:color w:val="000000"/>
          <w:sz w:val="28"/>
        </w:rPr>
        <w:t xml:space="preserve">
      1) оружия, взрывчатых веществ и ядерных материалов; </w:t>
      </w:r>
      <w:r>
        <w:br/>
      </w:r>
      <w:r>
        <w:rPr>
          <w:rFonts w:ascii="Times New Roman"/>
          <w:b w:val="false"/>
          <w:i w:val="false"/>
          <w:color w:val="000000"/>
          <w:sz w:val="28"/>
        </w:rPr>
        <w:t xml:space="preserve">
      2) предметов искусства, представляющих значительную, историческую, культурную или археологическую ценность для государства одной из Сторон; </w:t>
      </w:r>
      <w:r>
        <w:br/>
      </w:r>
      <w:r>
        <w:rPr>
          <w:rFonts w:ascii="Times New Roman"/>
          <w:b w:val="false"/>
          <w:i w:val="false"/>
          <w:color w:val="000000"/>
          <w:sz w:val="28"/>
        </w:rPr>
        <w:t xml:space="preserve">
      3) веществ, представляющих опасность для окружающей среды и здоровья населения; </w:t>
      </w:r>
      <w:r>
        <w:br/>
      </w:r>
      <w:r>
        <w:rPr>
          <w:rFonts w:ascii="Times New Roman"/>
          <w:b w:val="false"/>
          <w:i w:val="false"/>
          <w:color w:val="000000"/>
          <w:sz w:val="28"/>
        </w:rPr>
        <w:t xml:space="preserve">
      4) видов животных и растений, находящихся под угрозой исчезновения, их частей и дериватов. </w:t>
      </w:r>
      <w:r>
        <w:br/>
      </w:r>
      <w:r>
        <w:rPr>
          <w:rFonts w:ascii="Times New Roman"/>
          <w:b w:val="false"/>
          <w:i w:val="false"/>
          <w:color w:val="000000"/>
          <w:sz w:val="28"/>
        </w:rPr>
        <w:t xml:space="preserve">
      2. В особых случаях, когда может быть причинен существенный ущерб экономике, общественному здоровью и безопасности, а также другим жизненно важным интересам государства одной из Сторон, таможенная администрация другой Стороны, по собственной инициативе, незамедлительно представляет информацию. </w:t>
      </w:r>
    </w:p>
    <w:bookmarkStart w:name="z18" w:id="17"/>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Передача запроса </w:t>
      </w:r>
    </w:p>
    <w:bookmarkEnd w:id="17"/>
    <w:bookmarkStart w:name="z19" w:id="18"/>
    <w:p>
      <w:pPr>
        <w:spacing w:after="0"/>
        <w:ind w:left="0"/>
        <w:jc w:val="left"/>
      </w:pPr>
      <w:r>
        <w:rPr>
          <w:rFonts w:ascii="Times New Roman"/>
          <w:b/>
          <w:i w:val="false"/>
          <w:color w:val="000000"/>
        </w:rPr>
        <w:t xml:space="preserve"> 
  Статья 9 </w:t>
      </w:r>
    </w:p>
    <w:bookmarkEnd w:id="18"/>
    <w:p>
      <w:pPr>
        <w:spacing w:after="0"/>
        <w:ind w:left="0"/>
        <w:jc w:val="both"/>
      </w:pPr>
      <w:r>
        <w:rPr>
          <w:rFonts w:ascii="Times New Roman"/>
          <w:b w:val="false"/>
          <w:i w:val="false"/>
          <w:color w:val="000000"/>
          <w:sz w:val="28"/>
        </w:rPr>
        <w:t xml:space="preserve">      1. Запросы об оказании помощи, сделанные на основании настоящего Соглашения, должны представляться в письменной форме непосредственно таможенной администрации другой Стороны и сопровождаться всеми необходимыми документами, в частности, копиями документов, представляемых в запрашиваемую администрацию при процедурах экспорта и импорта. Если того требуют обстоятельства, запрос может быть передан по электронной почте. Такой запрос должен быть в месячный срок подтвержден письменно. </w:t>
      </w:r>
      <w:r>
        <w:br/>
      </w:r>
      <w:r>
        <w:rPr>
          <w:rFonts w:ascii="Times New Roman"/>
          <w:b w:val="false"/>
          <w:i w:val="false"/>
          <w:color w:val="000000"/>
          <w:sz w:val="28"/>
        </w:rPr>
        <w:t xml:space="preserve">
      2. Запросы, сделанные на основании пункта 1 настоящей статьи, должны включать следующую информацию: </w:t>
      </w:r>
      <w:r>
        <w:br/>
      </w:r>
      <w:r>
        <w:rPr>
          <w:rFonts w:ascii="Times New Roman"/>
          <w:b w:val="false"/>
          <w:i w:val="false"/>
          <w:color w:val="000000"/>
          <w:sz w:val="28"/>
        </w:rPr>
        <w:t xml:space="preserve">
      1) наименование запрашивающего органа; </w:t>
      </w:r>
      <w:r>
        <w:br/>
      </w:r>
      <w:r>
        <w:rPr>
          <w:rFonts w:ascii="Times New Roman"/>
          <w:b w:val="false"/>
          <w:i w:val="false"/>
          <w:color w:val="000000"/>
          <w:sz w:val="28"/>
        </w:rPr>
        <w:t xml:space="preserve">
      2) цель и причина запроса; </w:t>
      </w:r>
      <w:r>
        <w:br/>
      </w:r>
      <w:r>
        <w:rPr>
          <w:rFonts w:ascii="Times New Roman"/>
          <w:b w:val="false"/>
          <w:i w:val="false"/>
          <w:color w:val="000000"/>
          <w:sz w:val="28"/>
        </w:rPr>
        <w:t xml:space="preserve">
      3) краткое описание дела, перечень нормативных актов, а также вид расследования; </w:t>
      </w:r>
      <w:r>
        <w:br/>
      </w:r>
      <w:r>
        <w:rPr>
          <w:rFonts w:ascii="Times New Roman"/>
          <w:b w:val="false"/>
          <w:i w:val="false"/>
          <w:color w:val="000000"/>
          <w:sz w:val="28"/>
        </w:rPr>
        <w:t xml:space="preserve">
      4) имена и адреса лиц, являющихся объектом расследования, если они известны. </w:t>
      </w:r>
      <w:r>
        <w:br/>
      </w:r>
      <w:r>
        <w:rPr>
          <w:rFonts w:ascii="Times New Roman"/>
          <w:b w:val="false"/>
          <w:i w:val="false"/>
          <w:color w:val="000000"/>
          <w:sz w:val="28"/>
        </w:rPr>
        <w:t xml:space="preserve">
      3. Запрос любой из таможенных администраций о проведении определенной процедуры удовлетворяется в соответствии с национальным законодательством государства запрашиваемой администрации. </w:t>
      </w:r>
      <w:r>
        <w:br/>
      </w:r>
      <w:r>
        <w:rPr>
          <w:rFonts w:ascii="Times New Roman"/>
          <w:b w:val="false"/>
          <w:i w:val="false"/>
          <w:color w:val="000000"/>
          <w:sz w:val="28"/>
        </w:rPr>
        <w:t xml:space="preserve">
      4. Информация, предоставляемая в рамках настоящего Соглашения, передается только должностным лицам, назначенным для этих целей каждой таможенной администрацией. Список таких должностных лиц передается таможенной администрацией одной Стороны таможенной администрации другой Стороны. </w:t>
      </w:r>
      <w:r>
        <w:br/>
      </w:r>
      <w:r>
        <w:rPr>
          <w:rFonts w:ascii="Times New Roman"/>
          <w:b w:val="false"/>
          <w:i w:val="false"/>
          <w:color w:val="000000"/>
          <w:sz w:val="28"/>
        </w:rPr>
        <w:t xml:space="preserve">
      5. Запросы представляются на английском языке. </w:t>
      </w:r>
    </w:p>
    <w:bookmarkStart w:name="z20" w:id="19"/>
    <w:p>
      <w:pPr>
        <w:spacing w:after="0"/>
        <w:ind w:left="0"/>
        <w:jc w:val="left"/>
      </w:pPr>
      <w:r>
        <w:rPr>
          <w:rFonts w:ascii="Times New Roman"/>
          <w:b/>
          <w:i w:val="false"/>
          <w:color w:val="000000"/>
        </w:rPr>
        <w:t xml:space="preserve"> 
  Раздел VI </w:t>
      </w:r>
    </w:p>
    <w:bookmarkEnd w:id="19"/>
    <w:bookmarkStart w:name="z21" w:id="20"/>
    <w:p>
      <w:pPr>
        <w:spacing w:after="0"/>
        <w:ind w:left="0"/>
        <w:jc w:val="left"/>
      </w:pPr>
      <w:r>
        <w:rPr>
          <w:rFonts w:ascii="Times New Roman"/>
          <w:b/>
          <w:i w:val="false"/>
          <w:color w:val="000000"/>
        </w:rPr>
        <w:t xml:space="preserve"> 
  Исполнение запросов </w:t>
      </w:r>
      <w:r>
        <w:br/>
      </w:r>
      <w:r>
        <w:rPr>
          <w:rFonts w:ascii="Times New Roman"/>
          <w:b/>
          <w:i w:val="false"/>
          <w:color w:val="000000"/>
        </w:rPr>
        <w:t xml:space="preserve">
  Статья 10 </w:t>
      </w:r>
    </w:p>
    <w:bookmarkEnd w:id="20"/>
    <w:p>
      <w:pPr>
        <w:spacing w:after="0"/>
        <w:ind w:left="0"/>
        <w:jc w:val="both"/>
      </w:pPr>
      <w:r>
        <w:rPr>
          <w:rFonts w:ascii="Times New Roman"/>
          <w:b w:val="false"/>
          <w:i w:val="false"/>
          <w:color w:val="000000"/>
          <w:sz w:val="28"/>
        </w:rPr>
        <w:t xml:space="preserve">      В случае, если запрашиваемая администрация не располагает запрашиваемой информацией, она осуществляет запросы с целью получения такой информации в соответствии с национальными законодательствами и административными положениями своего государства. Эти запросы включают получение всей информации и документов в связи с таможенным правонарушением. </w:t>
      </w:r>
    </w:p>
    <w:bookmarkStart w:name="z22" w:id="21"/>
    <w:p>
      <w:pPr>
        <w:spacing w:after="0"/>
        <w:ind w:left="0"/>
        <w:jc w:val="left"/>
      </w:pPr>
      <w:r>
        <w:rPr>
          <w:rFonts w:ascii="Times New Roman"/>
          <w:b/>
          <w:i w:val="false"/>
          <w:color w:val="000000"/>
        </w:rPr>
        <w:t xml:space="preserve"> 
  Статья 11 </w:t>
      </w:r>
    </w:p>
    <w:bookmarkEnd w:id="21"/>
    <w:p>
      <w:pPr>
        <w:spacing w:after="0"/>
        <w:ind w:left="0"/>
        <w:jc w:val="both"/>
      </w:pPr>
      <w:r>
        <w:rPr>
          <w:rFonts w:ascii="Times New Roman"/>
          <w:b w:val="false"/>
          <w:i w:val="false"/>
          <w:color w:val="000000"/>
          <w:sz w:val="28"/>
        </w:rPr>
        <w:t xml:space="preserve">      1. По письменному запросу должностные лица, назначенные запрашивающей администрацией с разрешения запрашиваемой администрации и при соблюдении условий, которые она может выдвинуть, в целях расследования таможенного правонарушения могут: </w:t>
      </w:r>
      <w:r>
        <w:br/>
      </w:r>
      <w:r>
        <w:rPr>
          <w:rFonts w:ascii="Times New Roman"/>
          <w:b w:val="false"/>
          <w:i w:val="false"/>
          <w:color w:val="000000"/>
          <w:sz w:val="28"/>
        </w:rPr>
        <w:t xml:space="preserve">
      1) сверять документы, записи и другие необходимые данные, касающиеся таможенного правонарушения с документами, записями и другими соответствующими данными в офисах запрашиваемой администрации; </w:t>
      </w:r>
      <w:r>
        <w:br/>
      </w:r>
      <w:r>
        <w:rPr>
          <w:rFonts w:ascii="Times New Roman"/>
          <w:b w:val="false"/>
          <w:i w:val="false"/>
          <w:color w:val="000000"/>
          <w:sz w:val="28"/>
        </w:rPr>
        <w:t xml:space="preserve">
      2) получать копии документов, записей и другой важной информации, имеющей отношение к таможенному правонарушению. </w:t>
      </w:r>
      <w:r>
        <w:br/>
      </w:r>
      <w:r>
        <w:rPr>
          <w:rFonts w:ascii="Times New Roman"/>
          <w:b w:val="false"/>
          <w:i w:val="false"/>
          <w:color w:val="000000"/>
          <w:sz w:val="28"/>
        </w:rPr>
        <w:t xml:space="preserve">
      2. Должностные лица запрашивающей администрации, находящиеся на территории другой Стороны, в случаях, предусмотренных пунктом 1 настоящей статьи, обязаны подтвердить официальную должность путем предоставления служебного удостоверения. </w:t>
      </w:r>
      <w:r>
        <w:br/>
      </w:r>
      <w:r>
        <w:rPr>
          <w:rFonts w:ascii="Times New Roman"/>
          <w:b w:val="false"/>
          <w:i w:val="false"/>
          <w:color w:val="000000"/>
          <w:sz w:val="28"/>
        </w:rPr>
        <w:t xml:space="preserve">
      3. Должностным лицам таможенной службы одной Стороны, находящимся на территории государства другой Стороны, обеспечивается защита и предусматривается ответственность за совершение правонарушений в соответствии с национальным законодательством этого государства.  </w:t>
      </w:r>
    </w:p>
    <w:bookmarkStart w:name="z23" w:id="22"/>
    <w:p>
      <w:pPr>
        <w:spacing w:after="0"/>
        <w:ind w:left="0"/>
        <w:jc w:val="left"/>
      </w:pPr>
      <w:r>
        <w:rPr>
          <w:rFonts w:ascii="Times New Roman"/>
          <w:b/>
          <w:i w:val="false"/>
          <w:color w:val="000000"/>
        </w:rPr>
        <w:t xml:space="preserve"> 
  Раздел VII </w:t>
      </w:r>
      <w:r>
        <w:br/>
      </w:r>
      <w:r>
        <w:rPr>
          <w:rFonts w:ascii="Times New Roman"/>
          <w:b/>
          <w:i w:val="false"/>
          <w:color w:val="000000"/>
        </w:rPr>
        <w:t xml:space="preserve">
Конфиденциальность информации </w:t>
      </w:r>
    </w:p>
    <w:bookmarkEnd w:id="22"/>
    <w:bookmarkStart w:name="z24" w:id="23"/>
    <w:p>
      <w:pPr>
        <w:spacing w:after="0"/>
        <w:ind w:left="0"/>
        <w:jc w:val="left"/>
      </w:pPr>
      <w:r>
        <w:rPr>
          <w:rFonts w:ascii="Times New Roman"/>
          <w:b/>
          <w:i w:val="false"/>
          <w:color w:val="000000"/>
        </w:rPr>
        <w:t xml:space="preserve"> 
  Статья 12 </w:t>
      </w:r>
    </w:p>
    <w:bookmarkEnd w:id="23"/>
    <w:p>
      <w:pPr>
        <w:spacing w:after="0"/>
        <w:ind w:left="0"/>
        <w:jc w:val="both"/>
      </w:pPr>
      <w:r>
        <w:rPr>
          <w:rFonts w:ascii="Times New Roman"/>
          <w:b w:val="false"/>
          <w:i w:val="false"/>
          <w:color w:val="000000"/>
          <w:sz w:val="28"/>
        </w:rPr>
        <w:t xml:space="preserve">      1. Любая информация, полученная в соответствии с настоящим Соглашением, должна быть использована только в целях настоящего Соглашения и только таможенными администрациями, за исключением случаев, в которых таможенная администрация, представившая такую информацию, однозначно подтвердила возможность ее использования для других целей или другими правоохранительными органами. Такое использование осуществляется с учетом любых ограничений, установленных таможенной администрацией, представившей информацию. </w:t>
      </w:r>
      <w:r>
        <w:br/>
      </w:r>
      <w:r>
        <w:rPr>
          <w:rFonts w:ascii="Times New Roman"/>
          <w:b w:val="false"/>
          <w:i w:val="false"/>
          <w:color w:val="000000"/>
          <w:sz w:val="28"/>
        </w:rPr>
        <w:t xml:space="preserve">
      2. Сведения и документы, представленные по запросу, используются исключительно в целях реализации настоящего Соглашения и не могут передаваться кому-либо, либо использоваться для иных целей и придаваться огласке без письменного согласия таможенной администрации, представившей эту информацию. </w:t>
      </w:r>
      <w:r>
        <w:br/>
      </w:r>
      <w:r>
        <w:rPr>
          <w:rFonts w:ascii="Times New Roman"/>
          <w:b w:val="false"/>
          <w:i w:val="false"/>
          <w:color w:val="000000"/>
          <w:sz w:val="28"/>
        </w:rPr>
        <w:t xml:space="preserve">
      3. Любая такая информация, в случае, если это предусмотрено законодательством государства Стороны, представившей информацию, может быть использована при уголовных расследованиях только после получения разрешения на это таможенной администрации, представившей эту информацию. </w:t>
      </w:r>
      <w:r>
        <w:br/>
      </w:r>
      <w:r>
        <w:rPr>
          <w:rFonts w:ascii="Times New Roman"/>
          <w:b w:val="false"/>
          <w:i w:val="false"/>
          <w:color w:val="000000"/>
          <w:sz w:val="28"/>
        </w:rPr>
        <w:t xml:space="preserve">
      4. Любой информации, полученной в соответствии с настоящим Соглашением, обеспечиваются защита и конфиденциальность, которые распространяются на такую же информацию в соответствии с законодательством государства другой Стороны. </w:t>
      </w:r>
      <w:r>
        <w:br/>
      </w:r>
      <w:r>
        <w:rPr>
          <w:rFonts w:ascii="Times New Roman"/>
          <w:b w:val="false"/>
          <w:i w:val="false"/>
          <w:color w:val="000000"/>
          <w:sz w:val="28"/>
        </w:rPr>
        <w:t xml:space="preserve">
      5. Передача данных о физических лицах на основании настоящего Соглашения осуществляется в соответствии с национальными законодательствами государств Сторон. </w:t>
      </w:r>
    </w:p>
    <w:bookmarkStart w:name="z25" w:id="24"/>
    <w:p>
      <w:pPr>
        <w:spacing w:after="0"/>
        <w:ind w:left="0"/>
        <w:jc w:val="left"/>
      </w:pPr>
      <w:r>
        <w:rPr>
          <w:rFonts w:ascii="Times New Roman"/>
          <w:b/>
          <w:i w:val="false"/>
          <w:color w:val="000000"/>
        </w:rPr>
        <w:t xml:space="preserve"> 
  Раздел VIII </w:t>
      </w:r>
      <w:r>
        <w:br/>
      </w:r>
      <w:r>
        <w:rPr>
          <w:rFonts w:ascii="Times New Roman"/>
          <w:b/>
          <w:i w:val="false"/>
          <w:color w:val="000000"/>
        </w:rPr>
        <w:t xml:space="preserve">
Исключения </w:t>
      </w:r>
    </w:p>
    <w:bookmarkEnd w:id="24"/>
    <w:bookmarkStart w:name="z26" w:id="25"/>
    <w:p>
      <w:pPr>
        <w:spacing w:after="0"/>
        <w:ind w:left="0"/>
        <w:jc w:val="left"/>
      </w:pPr>
      <w:r>
        <w:rPr>
          <w:rFonts w:ascii="Times New Roman"/>
          <w:b/>
          <w:i w:val="false"/>
          <w:color w:val="000000"/>
        </w:rPr>
        <w:t xml:space="preserve"> 
  Статья 13 </w:t>
      </w:r>
    </w:p>
    <w:bookmarkEnd w:id="25"/>
    <w:p>
      <w:pPr>
        <w:spacing w:after="0"/>
        <w:ind w:left="0"/>
        <w:jc w:val="both"/>
      </w:pPr>
      <w:r>
        <w:rPr>
          <w:rFonts w:ascii="Times New Roman"/>
          <w:b w:val="false"/>
          <w:i w:val="false"/>
          <w:color w:val="000000"/>
          <w:sz w:val="28"/>
        </w:rPr>
        <w:t xml:space="preserve">      1. Если запрашиваемая администрация считает, что оказание помощи может нанести ущерб суверенитету, безопасности, общественному порядку или другим важным национальным интересам государства, либо может нарушить промышленную, коммерческую или профессиональную тайну, или противоречит национальным законодательствам и административным положениям, применяемыми запрашивающей администрацией, она может полностью или частично отказать в оказании помощи или при его осуществлении могут быть наложены определенные условия. </w:t>
      </w:r>
      <w:r>
        <w:br/>
      </w:r>
      <w:r>
        <w:rPr>
          <w:rFonts w:ascii="Times New Roman"/>
          <w:b w:val="false"/>
          <w:i w:val="false"/>
          <w:color w:val="000000"/>
          <w:sz w:val="28"/>
        </w:rPr>
        <w:t xml:space="preserve">
      2. Если запрашивающая администрация обращается за содействием, которое не могла бы оказать сама в случае аналогичного обращения к ней запрашиваемой администрации, то в своем запросе необходимо отметить этот факт. Выполнение такого запроса должно быть по усмотрению запрашиваемой администрации. </w:t>
      </w:r>
      <w:r>
        <w:br/>
      </w:r>
      <w:r>
        <w:rPr>
          <w:rFonts w:ascii="Times New Roman"/>
          <w:b w:val="false"/>
          <w:i w:val="false"/>
          <w:color w:val="000000"/>
          <w:sz w:val="28"/>
        </w:rPr>
        <w:t xml:space="preserve">
      3. Выполнение запроса может быть отложено запрашиваемой администрацией на основании того, что это может помешать ведущемуся расследованию, разбирательству или преследованию. В таком случае запрашиваемая администрация проводит консультации с запрашивающей администрацией по срокам и условиям выполнения запроса, которые могут потребоваться запрашиваемой администрации. </w:t>
      </w:r>
      <w:r>
        <w:br/>
      </w:r>
      <w:r>
        <w:rPr>
          <w:rFonts w:ascii="Times New Roman"/>
          <w:b w:val="false"/>
          <w:i w:val="false"/>
          <w:color w:val="000000"/>
          <w:sz w:val="28"/>
        </w:rPr>
        <w:t xml:space="preserve">
      4. Если в оказании помощи отказано или оно отложено, то указывается причина отказа или отсрочки. </w:t>
      </w:r>
    </w:p>
    <w:bookmarkStart w:name="z27" w:id="26"/>
    <w:p>
      <w:pPr>
        <w:spacing w:after="0"/>
        <w:ind w:left="0"/>
        <w:jc w:val="left"/>
      </w:pPr>
      <w:r>
        <w:rPr>
          <w:rFonts w:ascii="Times New Roman"/>
          <w:b/>
          <w:i w:val="false"/>
          <w:color w:val="000000"/>
        </w:rPr>
        <w:t xml:space="preserve"> 
  Раздел IX </w:t>
      </w:r>
      <w:r>
        <w:br/>
      </w:r>
      <w:r>
        <w:rPr>
          <w:rFonts w:ascii="Times New Roman"/>
          <w:b/>
          <w:i w:val="false"/>
          <w:color w:val="000000"/>
        </w:rPr>
        <w:t xml:space="preserve">
Расходы </w:t>
      </w:r>
    </w:p>
    <w:bookmarkEnd w:id="26"/>
    <w:bookmarkStart w:name="z28" w:id="27"/>
    <w:p>
      <w:pPr>
        <w:spacing w:after="0"/>
        <w:ind w:left="0"/>
        <w:jc w:val="left"/>
      </w:pPr>
      <w:r>
        <w:rPr>
          <w:rFonts w:ascii="Times New Roman"/>
          <w:b/>
          <w:i w:val="false"/>
          <w:color w:val="000000"/>
        </w:rPr>
        <w:t xml:space="preserve"> 
  Статья 14 </w:t>
      </w:r>
    </w:p>
    <w:bookmarkEnd w:id="27"/>
    <w:p>
      <w:pPr>
        <w:spacing w:after="0"/>
        <w:ind w:left="0"/>
        <w:jc w:val="both"/>
      </w:pPr>
      <w:r>
        <w:rPr>
          <w:rFonts w:ascii="Times New Roman"/>
          <w:b w:val="false"/>
          <w:i w:val="false"/>
          <w:color w:val="000000"/>
          <w:sz w:val="28"/>
        </w:rPr>
        <w:t xml:space="preserve">      1. Таможенная администрация может отказать в требовании возмещения расходов, вследствие реализации настоящего Соглашения, за исключением расходов по свидетельству, оплате экспертам и переводчикам, не являющимся государственными служащими. В этом случае, расходы возмещаются только по требованию уполномоченного лица. </w:t>
      </w:r>
      <w:r>
        <w:br/>
      </w:r>
      <w:r>
        <w:rPr>
          <w:rFonts w:ascii="Times New Roman"/>
          <w:b w:val="false"/>
          <w:i w:val="false"/>
          <w:color w:val="000000"/>
          <w:sz w:val="28"/>
        </w:rPr>
        <w:t xml:space="preserve">
      2. В случае если для исполнения запроса потребуются основные и второстепенные расходы, Стороны согласуют сроки и условия, по которым запрос будет исполнен, включая причину возникновения расходов. </w:t>
      </w:r>
      <w:r>
        <w:br/>
      </w:r>
      <w:r>
        <w:rPr>
          <w:rFonts w:ascii="Times New Roman"/>
          <w:b w:val="false"/>
          <w:i w:val="false"/>
          <w:color w:val="000000"/>
          <w:sz w:val="28"/>
        </w:rPr>
        <w:t xml:space="preserve">
      3. Расходы, связанные с реализацией статьи 11 настоящего Соглашения, несет Сторона запрашивающей администрации. </w:t>
      </w:r>
    </w:p>
    <w:bookmarkStart w:name="z29" w:id="28"/>
    <w:p>
      <w:pPr>
        <w:spacing w:after="0"/>
        <w:ind w:left="0"/>
        <w:jc w:val="left"/>
      </w:pPr>
      <w:r>
        <w:rPr>
          <w:rFonts w:ascii="Times New Roman"/>
          <w:b/>
          <w:i w:val="false"/>
          <w:color w:val="000000"/>
        </w:rPr>
        <w:t xml:space="preserve"> 
  Раздел X </w:t>
      </w:r>
      <w:r>
        <w:br/>
      </w:r>
      <w:r>
        <w:rPr>
          <w:rFonts w:ascii="Times New Roman"/>
          <w:b/>
          <w:i w:val="false"/>
          <w:color w:val="000000"/>
        </w:rPr>
        <w:t xml:space="preserve">
Реализация Соглашения </w:t>
      </w:r>
    </w:p>
    <w:bookmarkEnd w:id="28"/>
    <w:bookmarkStart w:name="z30" w:id="29"/>
    <w:p>
      <w:pPr>
        <w:spacing w:after="0"/>
        <w:ind w:left="0"/>
        <w:jc w:val="left"/>
      </w:pPr>
      <w:r>
        <w:rPr>
          <w:rFonts w:ascii="Times New Roman"/>
          <w:b/>
          <w:i w:val="false"/>
          <w:color w:val="000000"/>
        </w:rPr>
        <w:t xml:space="preserve"> 
  Статья 15 </w:t>
      </w:r>
    </w:p>
    <w:bookmarkEnd w:id="29"/>
    <w:p>
      <w:pPr>
        <w:spacing w:after="0"/>
        <w:ind w:left="0"/>
        <w:jc w:val="both"/>
      </w:pPr>
      <w:r>
        <w:rPr>
          <w:rFonts w:ascii="Times New Roman"/>
          <w:b w:val="false"/>
          <w:i w:val="false"/>
          <w:color w:val="000000"/>
          <w:sz w:val="28"/>
        </w:rPr>
        <w:t xml:space="preserve">      1. Таможенные администрации примут меры для того, чтобы лица, ответственные за расследование и пресечение таможенных правонарушений, в случае необходимости, устанавливали и поддерживали прямые и непосредственные контакты друг с другом. </w:t>
      </w:r>
      <w:r>
        <w:br/>
      </w:r>
      <w:r>
        <w:rPr>
          <w:rFonts w:ascii="Times New Roman"/>
          <w:b w:val="false"/>
          <w:i w:val="false"/>
          <w:color w:val="000000"/>
          <w:sz w:val="28"/>
        </w:rPr>
        <w:t xml:space="preserve">
      2. Таможенные администрации согласовывают дальнейшие действия в рамках настоящего Соглашения, необходимые для реализации настоящего Соглашения. </w:t>
      </w:r>
      <w:r>
        <w:br/>
      </w:r>
      <w:r>
        <w:rPr>
          <w:rFonts w:ascii="Times New Roman"/>
          <w:b w:val="false"/>
          <w:i w:val="false"/>
          <w:color w:val="000000"/>
          <w:sz w:val="28"/>
        </w:rPr>
        <w:t xml:space="preserve">
      3. Возникшие споры между Сторонами в отношении толкования и применения настоящего Соглашения решаются путем взаимных консультаций и переговоров. </w:t>
      </w:r>
      <w:r>
        <w:br/>
      </w:r>
      <w:r>
        <w:rPr>
          <w:rFonts w:ascii="Times New Roman"/>
          <w:b w:val="false"/>
          <w:i w:val="false"/>
          <w:color w:val="000000"/>
          <w:sz w:val="28"/>
        </w:rPr>
        <w:t xml:space="preserve">
      4. Таможенные администрации по запросу одной из Сторон проводят встречи в целях пересмотра настоящего Соглашения. </w:t>
      </w:r>
    </w:p>
    <w:bookmarkStart w:name="z31" w:id="30"/>
    <w:p>
      <w:pPr>
        <w:spacing w:after="0"/>
        <w:ind w:left="0"/>
        <w:jc w:val="left"/>
      </w:pPr>
      <w:r>
        <w:rPr>
          <w:rFonts w:ascii="Times New Roman"/>
          <w:b/>
          <w:i w:val="false"/>
          <w:color w:val="000000"/>
        </w:rPr>
        <w:t xml:space="preserve"> 
  Раздел XI </w:t>
      </w:r>
      <w:r>
        <w:br/>
      </w:r>
      <w:r>
        <w:rPr>
          <w:rFonts w:ascii="Times New Roman"/>
          <w:b/>
          <w:i w:val="false"/>
          <w:color w:val="000000"/>
        </w:rPr>
        <w:t xml:space="preserve">
Вступление в силу и прекращение </w:t>
      </w:r>
    </w:p>
    <w:bookmarkEnd w:id="30"/>
    <w:bookmarkStart w:name="z32" w:id="31"/>
    <w:p>
      <w:pPr>
        <w:spacing w:after="0"/>
        <w:ind w:left="0"/>
        <w:jc w:val="left"/>
      </w:pPr>
      <w:r>
        <w:rPr>
          <w:rFonts w:ascii="Times New Roman"/>
          <w:b/>
          <w:i w:val="false"/>
          <w:color w:val="000000"/>
        </w:rPr>
        <w:t xml:space="preserve"> 
  Статья 16 </w:t>
      </w:r>
    </w:p>
    <w:bookmarkEnd w:id="31"/>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xml:space="preserve">
      Данные протоколы вступают в силу в порядке, предусмотренном статей 18 настоящего Соглашения. </w:t>
      </w:r>
    </w:p>
    <w:bookmarkStart w:name="z33" w:id="32"/>
    <w:p>
      <w:pPr>
        <w:spacing w:after="0"/>
        <w:ind w:left="0"/>
        <w:jc w:val="left"/>
      </w:pPr>
      <w:r>
        <w:rPr>
          <w:rFonts w:ascii="Times New Roman"/>
          <w:b/>
          <w:i w:val="false"/>
          <w:color w:val="000000"/>
        </w:rPr>
        <w:t xml:space="preserve"> 
  Статья 17 </w:t>
      </w:r>
    </w:p>
    <w:bookmarkEnd w:id="32"/>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Республики Казахстан и Королевства Бельгия, вытекающих из других международных договоров, участниками которых они являются. </w:t>
      </w:r>
    </w:p>
    <w:bookmarkStart w:name="z34" w:id="33"/>
    <w:p>
      <w:pPr>
        <w:spacing w:after="0"/>
        <w:ind w:left="0"/>
        <w:jc w:val="left"/>
      </w:pPr>
      <w:r>
        <w:rPr>
          <w:rFonts w:ascii="Times New Roman"/>
          <w:b/>
          <w:i w:val="false"/>
          <w:color w:val="000000"/>
        </w:rPr>
        <w:t xml:space="preserve"> 
  Статья 18 </w:t>
      </w:r>
    </w:p>
    <w:bookmarkEnd w:id="33"/>
    <w:p>
      <w:pPr>
        <w:spacing w:after="0"/>
        <w:ind w:left="0"/>
        <w:jc w:val="both"/>
      </w:pPr>
      <w:r>
        <w:rPr>
          <w:rFonts w:ascii="Times New Roman"/>
          <w:b w:val="false"/>
          <w:i w:val="false"/>
          <w:color w:val="000000"/>
          <w:sz w:val="28"/>
        </w:rPr>
        <w:t xml:space="preserve">      Настоящее Соглашение вступит в силу с первого дня третьего месяца после даты получения последнего письменного уведомления о выполнении Сторонами внутригосударственных процедур, необходимых для вступления его в силу. </w:t>
      </w:r>
    </w:p>
    <w:bookmarkStart w:name="z35" w:id="34"/>
    <w:p>
      <w:pPr>
        <w:spacing w:after="0"/>
        <w:ind w:left="0"/>
        <w:jc w:val="left"/>
      </w:pPr>
      <w:r>
        <w:rPr>
          <w:rFonts w:ascii="Times New Roman"/>
          <w:b/>
          <w:i w:val="false"/>
          <w:color w:val="000000"/>
        </w:rPr>
        <w:t xml:space="preserve"> 
  Статья 19 </w:t>
      </w:r>
    </w:p>
    <w:bookmarkEnd w:id="34"/>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при этом любая из Сторон может прекратить действие настоящего Соглашения в любое время по дипломатическим каналам. </w:t>
      </w:r>
      <w:r>
        <w:br/>
      </w:r>
      <w:r>
        <w:rPr>
          <w:rFonts w:ascii="Times New Roman"/>
          <w:b w:val="false"/>
          <w:i w:val="false"/>
          <w:color w:val="000000"/>
          <w:sz w:val="28"/>
        </w:rPr>
        <w:t xml:space="preserve">
      2. Действие настоящего Соглашения прекращается по истечении трех месяцев с даты получения одной Стороны письменного уведомления о намерении другой Стороны прекратить его действие. </w:t>
      </w:r>
    </w:p>
    <w:p>
      <w:pPr>
        <w:spacing w:after="0"/>
        <w:ind w:left="0"/>
        <w:jc w:val="both"/>
      </w:pPr>
      <w:r>
        <w:rPr>
          <w:rFonts w:ascii="Times New Roman"/>
          <w:b w:val="false"/>
          <w:i w:val="false"/>
          <w:color w:val="000000"/>
          <w:sz w:val="28"/>
        </w:rPr>
        <w:t xml:space="preserve">      В удостоверение чего нижеподписавшиеся, уполномоченные в установленном национальными законодательствами государств Сторон порядке, подписали настоящее Соглашение. </w:t>
      </w:r>
    </w:p>
    <w:p>
      <w:pPr>
        <w:spacing w:after="0"/>
        <w:ind w:left="0"/>
        <w:jc w:val="both"/>
      </w:pPr>
      <w:r>
        <w:rPr>
          <w:rFonts w:ascii="Times New Roman"/>
          <w:b w:val="false"/>
          <w:i w:val="false"/>
          <w:color w:val="000000"/>
          <w:sz w:val="28"/>
        </w:rPr>
        <w:t xml:space="preserve">      Совершено в г. _______ "___" _______ г. в двух экземплярах, каждый на нидерландском, английском, французском, казахском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Бельгия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